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WORKING AT HEIGHT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Fall Prevention · Collective Protection · Rescue Plan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4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Working At Height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Platform / scaffold inspected and signed off — inspection sheet on site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Rescue plan documented and rescue team identified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Personal fall protection inspected and fit-checked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Anchor points verified and load-rated for intended use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Weather assessed and confirmed acceptable for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Exclusion zone established and communicated to all personnel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