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Look w:firstColumn="1" w:firstRow="1" w:lastColumn="0" w:lastRow="0" w:noHBand="0" w:noVBand="1" w:val="04A0"/>
        <w:tblW w:w="10466" w:type="dxa"/>
        <w:tblLayout w:type="fixed"/>
      </w:tblPr>
      <w:tblGrid>
        <w:gridCol w:w="10466"/>
      </w:tblGrid>
      <w:tr>
        <w:tc>
          <w:tcPr>
            <w:shd w:val="clear" w:color="auto" w:fill="0F1F3D"/>
            <w:tcBorders>
              <w:top w:val="single" w:sz="6" w:color="0F1F3D" w:space="0"/>
              <w:left w:val="single" w:sz="6" w:color="0F1F3D" w:space="0"/>
              <w:bottom w:val="single" w:sz="6" w:color="0F1F3D" w:space="0"/>
              <w:right w:val="single" w:sz="6" w:color="0F1F3D" w:space="0"/>
            </w:tcBorders>
            <w:tcMar>
              <w:top w:w="130" w:type="dxa"/>
              <w:bottom w:w="110" w:type="dxa"/>
              <w:left w:w="200" w:type="dxa"/>
              <w:right w:w="200" w:type="dxa"/>
            </w:tcMar>
            <w:tcW w:w="10466" w:type="dxa"/>
          </w:tcPr>
          <w:p>
            <w:pPr>
              <w:spacing w:after="0" w:before="0"/>
              <w:jc w:val="center"/>
            </w:pPr>
            <w:r>
              <w:rPr>
                <w:rFonts w:ascii="Arial" w:hAnsi="Arial"/>
                <w:b/>
                <w:i w:val="0"/>
                <w:color w:val="FFFFFF"/>
                <w:sz w:val="26"/>
              </w:rPr>
              <w:t>PERMIT TO WORK  —  LIFTING OPERATIONS</w:t>
            </w:r>
          </w:p>
          <w:p>
            <w:pPr>
              <w:spacing w:after="0" w:before="0"/>
              <w:jc w:val="center"/>
            </w:pPr>
            <w:r>
              <w:rPr>
                <w:rFonts w:ascii="Arial" w:hAnsi="Arial"/>
                <w:b w:val="0"/>
                <w:i w:val="0"/>
                <w:color w:val="8AB4D8"/>
                <w:sz w:val="17"/>
              </w:rPr>
              <w:t>LOLER 1998 · Lift Plan · Appointed Person Designated</w:t>
            </w:r>
          </w:p>
        </w:tc>
      </w:tr>
    </w:tbl>
    <w:p>
      <w:pPr>
        <w:spacing w:after="60" w:before="0"/>
      </w:pPr>
    </w:p>
    <w:tbl>
      <w:tblPr>
        <w:tblStyle w:val="TableGrid"/>
        <w:tblLook w:firstColumn="1" w:firstRow="1" w:lastColumn="0" w:lastRow="0" w:noHBand="0" w:noVBand="1" w:val="04A0"/>
        <w:tblW w:w="10466" w:type="dxa"/>
        <w:tblLayout w:type="fixed"/>
      </w:tblPr>
      <w:tblGrid>
        <w:gridCol w:w="2400"/>
        <w:gridCol w:w="2400"/>
        <w:gridCol w:w="3166"/>
        <w:gridCol w:w="2500"/>
      </w:tblGrid>
      <w:tr>
        <w:trPr>
          <w:trHeight w:val="480" w:hRule="atLeast"/>
        </w:trPr>
        <w:tc>
          <w:tcPr>
            <w:tcBorders>
              <w:top w:val="single" w:sz="6" w:color="BBBBBB" w:space="0"/>
              <w:left w:val="single" w:sz="6" w:color="BBBBBB" w:space="0"/>
              <w:bottom w:val="single" w:sz="6" w:color="BBBBBB" w:space="0"/>
              <w:right w:val="single" w:sz="6" w:color="BBBBBB" w:space="0"/>
            </w:tcBorders>
            <w:tcMar>
              <w:top w:w="45" w:type="dxa"/>
              <w:bottom w:w="45" w:type="dxa"/>
              <w:left w:w="90" w:type="dxa"/>
              <w:right w:w="90" w:type="dxa"/>
            </w:tcMar>
            <w:tcW w:w="2400" w:type="dxa"/>
          </w:tcPr>
          <w:p>
            <w:pPr>
              <w:spacing w:after="0" w:before="0"/>
              <w:jc w:val="left"/>
            </w:pPr>
            <w:r>
              <w:rPr>
                <w:rFonts w:ascii="Arial" w:hAnsi="Arial"/>
                <w:b/>
                <w:i w:val="0"/>
                <w:sz w:val="17"/>
              </w:rPr>
              <w:t>Valid From:</w:t>
            </w:r>
          </w:p>
          <w:p/>
        </w:tc>
        <w:tc>
          <w:tcPr>
            <w:tcBorders>
              <w:top w:val="single" w:sz="6" w:color="BBBBBB" w:space="0"/>
              <w:left w:val="single" w:sz="6" w:color="BBBBBB" w:space="0"/>
              <w:bottom w:val="single" w:sz="6" w:color="BBBBBB" w:space="0"/>
              <w:right w:val="single" w:sz="6" w:color="BBBBBB" w:space="0"/>
            </w:tcBorders>
            <w:tcMar>
              <w:top w:w="45" w:type="dxa"/>
              <w:bottom w:w="45" w:type="dxa"/>
              <w:left w:w="90" w:type="dxa"/>
              <w:right w:w="90" w:type="dxa"/>
            </w:tcMar>
            <w:tcW w:w="2400" w:type="dxa"/>
          </w:tcPr>
          <w:p>
            <w:pPr>
              <w:spacing w:after="0" w:before="0"/>
              <w:jc w:val="left"/>
            </w:pPr>
            <w:r>
              <w:rPr>
                <w:rFonts w:ascii="Arial" w:hAnsi="Arial"/>
                <w:b/>
                <w:i w:val="0"/>
                <w:sz w:val="17"/>
              </w:rPr>
              <w:t>Valid Until:</w:t>
            </w:r>
          </w:p>
          <w:p/>
        </w:tc>
        <w:tc>
          <w:tcPr>
            <w:tcBorders>
              <w:top w:val="single" w:sz="6" w:color="BBBBBB" w:space="0"/>
              <w:left w:val="single" w:sz="6" w:color="BBBBBB" w:space="0"/>
              <w:bottom w:val="single" w:sz="6" w:color="BBBBBB" w:space="0"/>
              <w:right w:val="single" w:sz="6" w:color="BBBBBB" w:space="0"/>
            </w:tcBorders>
            <w:tcMar>
              <w:top w:w="45" w:type="dxa"/>
              <w:bottom w:w="45" w:type="dxa"/>
              <w:left w:w="90" w:type="dxa"/>
              <w:right w:w="90" w:type="dxa"/>
            </w:tcMar>
            <w:tcW w:w="3166" w:type="dxa"/>
          </w:tcPr>
          <w:p>
            <w:pPr>
              <w:spacing w:after="0" w:before="0"/>
              <w:jc w:val="left"/>
            </w:pPr>
            <w:r>
              <w:rPr>
                <w:rFonts w:ascii="Arial" w:hAnsi="Arial"/>
                <w:b/>
                <w:i w:val="0"/>
                <w:sz w:val="17"/>
              </w:rPr>
              <w:t>Created By:</w:t>
            </w:r>
          </w:p>
          <w:p/>
        </w:tc>
        <w:tc>
          <w:tcPr>
            <w:tcBorders>
              <w:top w:val="single" w:sz="6" w:color="BBBBBB" w:space="0"/>
              <w:left w:val="single" w:sz="6" w:color="BBBBBB" w:space="0"/>
              <w:bottom w:val="single" w:sz="6" w:color="BBBBBB" w:space="0"/>
              <w:right w:val="single" w:sz="6" w:color="BBBBBB" w:space="0"/>
            </w:tcBorders>
            <w:tcMar>
              <w:top w:w="45" w:type="dxa"/>
              <w:bottom w:w="45" w:type="dxa"/>
              <w:left w:w="90" w:type="dxa"/>
              <w:right w:w="90" w:type="dxa"/>
            </w:tcMar>
            <w:tcW w:w="2500" w:type="dxa"/>
          </w:tcPr>
          <w:p>
            <w:pPr>
              <w:spacing w:after="0" w:before="0"/>
              <w:jc w:val="left"/>
            </w:pPr>
            <w:r>
              <w:rPr>
                <w:rFonts w:ascii="Arial" w:hAnsi="Arial"/>
                <w:b/>
                <w:i w:val="0"/>
                <w:sz w:val="17"/>
              </w:rPr>
              <w:t>Permit #:</w:t>
            </w:r>
          </w:p>
          <w:p/>
        </w:tc>
      </w:tr>
    </w:tbl>
    <w:p>
      <w:pPr>
        <w:spacing w:after="60" w:before="0"/>
      </w:pPr>
    </w:p>
    <w:tbl>
      <w:tblPr>
        <w:tblStyle w:val="TableGrid"/>
        <w:tblLook w:firstColumn="1" w:firstRow="1" w:lastColumn="0" w:lastRow="0" w:noHBand="0" w:noVBand="1" w:val="04A0"/>
        <w:tblW w:w="10466" w:type="dxa"/>
        <w:tblLayout w:type="fixed"/>
      </w:tblPr>
      <w:tblGrid>
        <w:gridCol w:w="2617"/>
        <w:gridCol w:w="2616"/>
        <w:gridCol w:w="2617"/>
        <w:gridCol w:w="2616"/>
      </w:tblGrid>
      <w:tr>
        <w:tc>
          <w:tcPr>
            <w:tcW w:type="dxa" w:w="10466"/>
            <w:gridSpan w:val="4"/>
            <w:shd w:val="clear" w:color="auto" w:fill="0F1F3D"/>
            <w:tcBorders>
              <w:top w:val="single" w:sz="6" w:color="0F1F3D" w:space="0"/>
              <w:left w:val="single" w:sz="6" w:color="0F1F3D" w:space="0"/>
              <w:bottom w:val="single" w:sz="6" w:color="0F1F3D" w:space="0"/>
              <w:right w:val="single" w:sz="6" w:color="0F1F3D" w:space="0"/>
            </w:tcBorders>
            <w:tcMar>
              <w:top w:w="70" w:type="dxa"/>
              <w:bottom w:w="70" w:type="dxa"/>
              <w:left w:w="110" w:type="dxa"/>
              <w:right w:w="110" w:type="dxa"/>
            </w:tcMar>
          </w:tcPr>
          <w:p>
            <w:pPr>
              <w:spacing w:after="0" w:before="0"/>
              <w:jc w:val="left"/>
            </w:pPr>
            <w:r>
              <w:rPr>
                <w:rFonts w:ascii="Arial" w:hAnsi="Arial"/>
                <w:b/>
                <w:i w:val="0"/>
                <w:color w:val="FFFFFF"/>
                <w:sz w:val="19"/>
              </w:rPr>
              <w:t>High-Risk Task(s) Covered by this Permit — Check All That Apply</w:t>
            </w:r>
          </w:p>
        </w:tc>
      </w:tr>
      <w:tr>
        <w:trPr>
          <w:trHeight w:val="240" w:hRule="atLeast"/>
        </w:trPr>
        <w:tc>
          <w:tcPr>
            <w:tcBorders>
              <w:top w:val="single" w:sz="6" w:color="BBBBBB" w:space="0"/>
              <w:left w:val="single" w:sz="6" w:color="BBBBBB" w:space="0"/>
              <w:bottom w:val="single" w:sz="6" w:color="BBBBBB" w:space="0"/>
              <w:right w:val="single" w:sz="6" w:color="BBBBBB" w:space="0"/>
            </w:tcBorders>
            <w:tcMar>
              <w:top w:w="30" w:type="dxa"/>
              <w:bottom w:w="30" w:type="dxa"/>
              <w:left w:w="90" w:type="dxa"/>
              <w:right w:w="90" w:type="dxa"/>
            </w:tcMar>
            <w:tcW w:w="2617" w:type="dxa"/>
          </w:tcPr>
          <w:p>
            <w:pPr>
              <w:spacing w:after="0" w:before="0"/>
              <w:jc w:val="left"/>
            </w:pPr>
            <w:r>
              <w:rPr>
                <w:rFonts w:ascii="Arial" w:hAnsi="Arial"/>
                <w:b w:val="0"/>
                <w:i w:val="0"/>
                <w:sz w:val="17"/>
              </w:rPr>
              <w:t>☐ Hot Work</w:t>
            </w:r>
          </w:p>
        </w:tc>
        <w:tc>
          <w:tcPr>
            <w:tcBorders>
              <w:top w:val="single" w:sz="6" w:color="BBBBBB" w:space="0"/>
              <w:left w:val="single" w:sz="6" w:color="BBBBBB" w:space="0"/>
              <w:bottom w:val="single" w:sz="6" w:color="BBBBBB" w:space="0"/>
              <w:right w:val="single" w:sz="6" w:color="BBBBBB" w:space="0"/>
            </w:tcBorders>
            <w:tcMar>
              <w:top w:w="30" w:type="dxa"/>
              <w:bottom w:w="30" w:type="dxa"/>
              <w:left w:w="90" w:type="dxa"/>
              <w:right w:w="90" w:type="dxa"/>
            </w:tcMar>
            <w:tcW w:w="2616" w:type="dxa"/>
          </w:tcPr>
          <w:p>
            <w:pPr>
              <w:spacing w:after="0" w:before="0"/>
              <w:jc w:val="left"/>
            </w:pPr>
            <w:r>
              <w:rPr>
                <w:rFonts w:ascii="Arial" w:hAnsi="Arial"/>
                <w:b w:val="0"/>
                <w:i w:val="0"/>
                <w:sz w:val="17"/>
              </w:rPr>
              <w:t>☐ Work at Height</w:t>
            </w:r>
          </w:p>
        </w:tc>
        <w:tc>
          <w:tcPr>
            <w:tcBorders>
              <w:top w:val="single" w:sz="6" w:color="BBBBBB" w:space="0"/>
              <w:left w:val="single" w:sz="6" w:color="BBBBBB" w:space="0"/>
              <w:bottom w:val="single" w:sz="6" w:color="BBBBBB" w:space="0"/>
              <w:right w:val="single" w:sz="6" w:color="BBBBBB" w:space="0"/>
            </w:tcBorders>
            <w:tcMar>
              <w:top w:w="30" w:type="dxa"/>
              <w:bottom w:w="30" w:type="dxa"/>
              <w:left w:w="90" w:type="dxa"/>
              <w:right w:w="90" w:type="dxa"/>
            </w:tcMar>
            <w:tcW w:w="2617" w:type="dxa"/>
          </w:tcPr>
          <w:p>
            <w:pPr>
              <w:spacing w:after="0" w:before="0"/>
              <w:jc w:val="left"/>
            </w:pPr>
            <w:r>
              <w:rPr>
                <w:rFonts w:ascii="Arial" w:hAnsi="Arial"/>
                <w:b w:val="0"/>
                <w:i w:val="0"/>
                <w:sz w:val="17"/>
              </w:rPr>
              <w:t>☐ Plant Isolation</w:t>
            </w:r>
          </w:p>
        </w:tc>
        <w:tc>
          <w:tcPr>
            <w:tcBorders>
              <w:top w:val="single" w:sz="6" w:color="BBBBBB" w:space="0"/>
              <w:left w:val="single" w:sz="6" w:color="BBBBBB" w:space="0"/>
              <w:bottom w:val="single" w:sz="6" w:color="BBBBBB" w:space="0"/>
              <w:right w:val="single" w:sz="6" w:color="BBBBBB" w:space="0"/>
            </w:tcBorders>
            <w:tcMar>
              <w:top w:w="30" w:type="dxa"/>
              <w:bottom w:w="30" w:type="dxa"/>
              <w:left w:w="90" w:type="dxa"/>
              <w:right w:w="90" w:type="dxa"/>
            </w:tcMar>
            <w:tcW w:w="2616" w:type="dxa"/>
          </w:tcPr>
          <w:p>
            <w:pPr>
              <w:spacing w:after="0" w:before="0"/>
              <w:jc w:val="left"/>
            </w:pPr>
            <w:r>
              <w:rPr>
                <w:rFonts w:ascii="Arial" w:hAnsi="Arial"/>
                <w:b w:val="0"/>
                <w:i w:val="0"/>
                <w:sz w:val="17"/>
              </w:rPr>
              <w:t>☐ Other (specify):</w:t>
            </w:r>
          </w:p>
        </w:tc>
      </w:tr>
      <w:tr>
        <w:trPr>
          <w:trHeight w:val="240" w:hRule="atLeast"/>
        </w:trPr>
        <w:tc>
          <w:tcPr>
            <w:tcBorders>
              <w:top w:val="single" w:sz="6" w:color="BBBBBB" w:space="0"/>
              <w:left w:val="single" w:sz="6" w:color="BBBBBB" w:space="0"/>
              <w:bottom w:val="single" w:sz="6" w:color="BBBBBB" w:space="0"/>
              <w:right w:val="single" w:sz="6" w:color="BBBBBB" w:space="0"/>
            </w:tcBorders>
            <w:tcMar>
              <w:top w:w="30" w:type="dxa"/>
              <w:bottom w:w="30" w:type="dxa"/>
              <w:left w:w="90" w:type="dxa"/>
              <w:right w:w="90" w:type="dxa"/>
            </w:tcMar>
            <w:tcW w:w="2617" w:type="dxa"/>
          </w:tcPr>
          <w:p>
            <w:pPr>
              <w:spacing w:after="0" w:before="0"/>
              <w:jc w:val="left"/>
            </w:pPr>
            <w:r>
              <w:rPr>
                <w:rFonts w:ascii="Arial" w:hAnsi="Arial"/>
                <w:b w:val="0"/>
                <w:i w:val="0"/>
                <w:sz w:val="17"/>
              </w:rPr>
              <w:t>☐ Confined Space</w:t>
            </w:r>
          </w:p>
        </w:tc>
        <w:tc>
          <w:tcPr>
            <w:tcBorders>
              <w:top w:val="single" w:sz="6" w:color="BBBBBB" w:space="0"/>
              <w:left w:val="single" w:sz="6" w:color="BBBBBB" w:space="0"/>
              <w:bottom w:val="single" w:sz="6" w:color="BBBBBB" w:space="0"/>
              <w:right w:val="single" w:sz="6" w:color="BBBBBB" w:space="0"/>
            </w:tcBorders>
            <w:tcMar>
              <w:top w:w="30" w:type="dxa"/>
              <w:bottom w:w="30" w:type="dxa"/>
              <w:left w:w="90" w:type="dxa"/>
              <w:right w:w="90" w:type="dxa"/>
            </w:tcMar>
            <w:tcW w:w="2616" w:type="dxa"/>
          </w:tcPr>
          <w:p>
            <w:pPr>
              <w:spacing w:after="0" w:before="0"/>
              <w:jc w:val="left"/>
            </w:pPr>
            <w:r>
              <w:rPr>
                <w:rFonts w:ascii="Arial" w:hAnsi="Arial"/>
                <w:b w:val="0"/>
                <w:i w:val="0"/>
                <w:sz w:val="17"/>
              </w:rPr>
              <w:t>☐ Live Electricity</w:t>
            </w:r>
          </w:p>
        </w:tc>
        <w:tc>
          <w:tcPr>
            <w:tcBorders>
              <w:top w:val="single" w:sz="6" w:color="BBBBBB" w:space="0"/>
              <w:left w:val="single" w:sz="6" w:color="BBBBBB" w:space="0"/>
              <w:bottom w:val="single" w:sz="6" w:color="BBBBBB" w:space="0"/>
              <w:right w:val="single" w:sz="6" w:color="BBBBBB" w:space="0"/>
            </w:tcBorders>
            <w:tcMar>
              <w:top w:w="30" w:type="dxa"/>
              <w:bottom w:w="30" w:type="dxa"/>
              <w:left w:w="90" w:type="dxa"/>
              <w:right w:w="90" w:type="dxa"/>
            </w:tcMar>
            <w:tcW w:w="2617" w:type="dxa"/>
          </w:tcPr>
          <w:p>
            <w:pPr>
              <w:spacing w:after="0" w:before="0"/>
              <w:jc w:val="left"/>
            </w:pPr>
            <w:r>
              <w:rPr>
                <w:rFonts w:ascii="Arial" w:hAnsi="Arial"/>
                <w:b w:val="0"/>
                <w:i w:val="0"/>
                <w:sz w:val="17"/>
              </w:rPr>
              <w:t>☐ Excavation</w:t>
            </w:r>
          </w:p>
        </w:tc>
        <w:tc>
          <w:tcPr>
            <w:tcBorders>
              <w:top w:val="single" w:sz="6" w:color="BBBBBB" w:space="0"/>
              <w:left w:val="single" w:sz="6" w:color="BBBBBB" w:space="0"/>
              <w:bottom w:val="single" w:sz="6" w:color="BBBBBB" w:space="0"/>
              <w:right w:val="single" w:sz="6" w:color="BBBBBB" w:space="0"/>
            </w:tcBorders>
            <w:tcMar>
              <w:top w:w="30" w:type="dxa"/>
              <w:bottom w:w="30" w:type="dxa"/>
              <w:left w:w="90" w:type="dxa"/>
              <w:right w:w="90" w:type="dxa"/>
            </w:tcMar>
            <w:tcW w:w="2616" w:type="dxa"/>
          </w:tcPr>
          <w:p/>
        </w:tc>
      </w:tr>
    </w:tbl>
    <w:p>
      <w:pPr>
        <w:spacing w:after="60" w:before="0"/>
      </w:pPr>
    </w:p>
    <w:tbl>
      <w:tblPr>
        <w:tblStyle w:val="TableGrid"/>
        <w:tblLook w:firstColumn="1" w:firstRow="1" w:lastColumn="0" w:lastRow="0" w:noHBand="0" w:noVBand="1" w:val="04A0"/>
        <w:tblW w:w="10466" w:type="dxa"/>
        <w:tblLayout w:type="fixed"/>
      </w:tblPr>
      <w:tblGrid>
        <w:gridCol w:w="2600"/>
        <w:gridCol w:w="7866"/>
      </w:tblGrid>
      <w:tr>
        <w:tc>
          <w:tcPr>
            <w:tcW w:type="dxa" w:w="10466"/>
            <w:gridSpan w:val="2"/>
            <w:shd w:val="clear" w:color="auto" w:fill="0F1F3D"/>
            <w:tcBorders>
              <w:top w:val="single" w:sz="6" w:color="0F1F3D" w:space="0"/>
              <w:left w:val="single" w:sz="6" w:color="0F1F3D" w:space="0"/>
              <w:bottom w:val="single" w:sz="6" w:color="0F1F3D" w:space="0"/>
              <w:right w:val="single" w:sz="6" w:color="0F1F3D" w:space="0"/>
            </w:tcBorders>
            <w:tcMar>
              <w:top w:w="70" w:type="dxa"/>
              <w:bottom w:w="70" w:type="dxa"/>
              <w:left w:w="110" w:type="dxa"/>
              <w:right w:w="110" w:type="dxa"/>
            </w:tcMar>
          </w:tcPr>
          <w:p>
            <w:pPr>
              <w:spacing w:after="0" w:before="0"/>
              <w:jc w:val="left"/>
            </w:pPr>
            <w:r>
              <w:rPr>
                <w:rFonts w:ascii="Arial" w:hAnsi="Arial"/>
                <w:b/>
                <w:i w:val="0"/>
                <w:color w:val="FFFFFF"/>
                <w:sz w:val="19"/>
              </w:rPr>
              <w:t>General Information</w:t>
            </w:r>
          </w:p>
        </w:tc>
      </w:tr>
      <w:tr>
        <w:trPr>
          <w:trHeight w:val="270" w:hRule="atLeast"/>
        </w:trPr>
        <w:tc>
          <w:tcPr>
            <w:shd w:val="clear" w:color="auto" w:fill="F1F5F9"/>
            <w:tcBorders>
              <w:top w:val="single" w:sz="6" w:color="BBBBBB" w:space="0"/>
              <w:left w:val="single" w:sz="6" w:color="BBBBBB" w:space="0"/>
              <w:bottom w:val="single" w:sz="6" w:color="BBBBBB" w:space="0"/>
              <w:right w:val="single" w:sz="6" w:color="BBBBBB" w:space="0"/>
            </w:tcBorders>
            <w:tcMar>
              <w:top w:w="45" w:type="dxa"/>
              <w:bottom w:w="45" w:type="dxa"/>
              <w:left w:w="90" w:type="dxa"/>
              <w:right w:w="90" w:type="dxa"/>
            </w:tcMar>
            <w:tcW w:w="2600" w:type="dxa"/>
          </w:tcPr>
          <w:p>
            <w:pPr>
              <w:spacing w:after="0" w:before="0"/>
              <w:jc w:val="left"/>
            </w:pPr>
            <w:r>
              <w:rPr>
                <w:rFonts w:ascii="Arial" w:hAnsi="Arial"/>
                <w:b/>
                <w:i w:val="0"/>
                <w:sz w:val="17"/>
              </w:rPr>
              <w:t>Project Name:</w:t>
            </w:r>
          </w:p>
        </w:tc>
        <w:tc>
          <w:tcPr>
            <w:tcBorders>
              <w:top w:val="single" w:sz="6" w:color="BBBBBB" w:space="0"/>
              <w:left w:val="single" w:sz="6" w:color="BBBBBB" w:space="0"/>
              <w:bottom w:val="single" w:sz="6" w:color="BBBBBB" w:space="0"/>
              <w:right w:val="single" w:sz="6" w:color="BBBBBB" w:space="0"/>
            </w:tcBorders>
            <w:tcMar>
              <w:top w:w="45" w:type="dxa"/>
              <w:bottom w:w="45" w:type="dxa"/>
              <w:left w:w="90" w:type="dxa"/>
              <w:right w:w="90" w:type="dxa"/>
            </w:tcMar>
            <w:tcW w:w="7866" w:type="dxa"/>
          </w:tcPr>
          <w:p/>
        </w:tc>
      </w:tr>
      <w:tr>
        <w:trPr>
          <w:trHeight w:val="270" w:hRule="atLeast"/>
        </w:trPr>
        <w:tc>
          <w:tcPr>
            <w:shd w:val="clear" w:color="auto" w:fill="F1F5F9"/>
            <w:tcBorders>
              <w:top w:val="single" w:sz="6" w:color="BBBBBB" w:space="0"/>
              <w:left w:val="single" w:sz="6" w:color="BBBBBB" w:space="0"/>
              <w:bottom w:val="single" w:sz="6" w:color="BBBBBB" w:space="0"/>
              <w:right w:val="single" w:sz="6" w:color="BBBBBB" w:space="0"/>
            </w:tcBorders>
            <w:tcMar>
              <w:top w:w="45" w:type="dxa"/>
              <w:bottom w:w="45" w:type="dxa"/>
              <w:left w:w="90" w:type="dxa"/>
              <w:right w:w="90" w:type="dxa"/>
            </w:tcMar>
            <w:tcW w:w="2600" w:type="dxa"/>
          </w:tcPr>
          <w:p>
            <w:pPr>
              <w:spacing w:after="0" w:before="0"/>
              <w:jc w:val="left"/>
            </w:pPr>
            <w:r>
              <w:rPr>
                <w:rFonts w:ascii="Arial" w:hAnsi="Arial"/>
                <w:b/>
                <w:i w:val="0"/>
                <w:sz w:val="17"/>
              </w:rPr>
              <w:t>Client:</w:t>
            </w:r>
          </w:p>
        </w:tc>
        <w:tc>
          <w:tcPr>
            <w:tcBorders>
              <w:top w:val="single" w:sz="6" w:color="BBBBBB" w:space="0"/>
              <w:left w:val="single" w:sz="6" w:color="BBBBBB" w:space="0"/>
              <w:bottom w:val="single" w:sz="6" w:color="BBBBBB" w:space="0"/>
              <w:right w:val="single" w:sz="6" w:color="BBBBBB" w:space="0"/>
            </w:tcBorders>
            <w:tcMar>
              <w:top w:w="45" w:type="dxa"/>
              <w:bottom w:w="45" w:type="dxa"/>
              <w:left w:w="90" w:type="dxa"/>
              <w:right w:w="90" w:type="dxa"/>
            </w:tcMar>
            <w:tcW w:w="7866" w:type="dxa"/>
          </w:tcPr>
          <w:p/>
        </w:tc>
      </w:tr>
      <w:tr>
        <w:trPr>
          <w:trHeight w:val="270" w:hRule="atLeast"/>
        </w:trPr>
        <w:tc>
          <w:tcPr>
            <w:shd w:val="clear" w:color="auto" w:fill="F1F5F9"/>
            <w:tcBorders>
              <w:top w:val="single" w:sz="6" w:color="BBBBBB" w:space="0"/>
              <w:left w:val="single" w:sz="6" w:color="BBBBBB" w:space="0"/>
              <w:bottom w:val="single" w:sz="6" w:color="BBBBBB" w:space="0"/>
              <w:right w:val="single" w:sz="6" w:color="BBBBBB" w:space="0"/>
            </w:tcBorders>
            <w:tcMar>
              <w:top w:w="45" w:type="dxa"/>
              <w:bottom w:w="45" w:type="dxa"/>
              <w:left w:w="90" w:type="dxa"/>
              <w:right w:w="90" w:type="dxa"/>
            </w:tcMar>
            <w:tcW w:w="2600" w:type="dxa"/>
          </w:tcPr>
          <w:p>
            <w:pPr>
              <w:spacing w:after="0" w:before="0"/>
              <w:jc w:val="left"/>
            </w:pPr>
            <w:r>
              <w:rPr>
                <w:rFonts w:ascii="Arial" w:hAnsi="Arial"/>
                <w:b/>
                <w:i w:val="0"/>
                <w:sz w:val="17"/>
              </w:rPr>
              <w:t>Contractor / Department:</w:t>
            </w:r>
          </w:p>
        </w:tc>
        <w:tc>
          <w:tcPr>
            <w:tcBorders>
              <w:top w:val="single" w:sz="6" w:color="BBBBBB" w:space="0"/>
              <w:left w:val="single" w:sz="6" w:color="BBBBBB" w:space="0"/>
              <w:bottom w:val="single" w:sz="6" w:color="BBBBBB" w:space="0"/>
              <w:right w:val="single" w:sz="6" w:color="BBBBBB" w:space="0"/>
            </w:tcBorders>
            <w:tcMar>
              <w:top w:w="45" w:type="dxa"/>
              <w:bottom w:w="45" w:type="dxa"/>
              <w:left w:w="90" w:type="dxa"/>
              <w:right w:w="90" w:type="dxa"/>
            </w:tcMar>
            <w:tcW w:w="7866" w:type="dxa"/>
          </w:tcPr>
          <w:p/>
        </w:tc>
      </w:tr>
      <w:tr>
        <w:trPr>
          <w:trHeight w:val="270" w:hRule="atLeast"/>
        </w:trPr>
        <w:tc>
          <w:tcPr>
            <w:shd w:val="clear" w:color="auto" w:fill="F1F5F9"/>
            <w:tcBorders>
              <w:top w:val="single" w:sz="6" w:color="BBBBBB" w:space="0"/>
              <w:left w:val="single" w:sz="6" w:color="BBBBBB" w:space="0"/>
              <w:bottom w:val="single" w:sz="6" w:color="BBBBBB" w:space="0"/>
              <w:right w:val="single" w:sz="6" w:color="BBBBBB" w:space="0"/>
            </w:tcBorders>
            <w:tcMar>
              <w:top w:w="45" w:type="dxa"/>
              <w:bottom w:w="45" w:type="dxa"/>
              <w:left w:w="90" w:type="dxa"/>
              <w:right w:w="90" w:type="dxa"/>
            </w:tcMar>
            <w:tcW w:w="2600" w:type="dxa"/>
          </w:tcPr>
          <w:p>
            <w:pPr>
              <w:spacing w:after="0" w:before="0"/>
              <w:jc w:val="left"/>
            </w:pPr>
            <w:r>
              <w:rPr>
                <w:rFonts w:ascii="Arial" w:hAnsi="Arial"/>
                <w:b/>
                <w:i w:val="0"/>
                <w:sz w:val="17"/>
              </w:rPr>
              <w:t>Supervisor-in-Charge:</w:t>
            </w:r>
          </w:p>
        </w:tc>
        <w:tc>
          <w:tcPr>
            <w:tcBorders>
              <w:top w:val="single" w:sz="6" w:color="BBBBBB" w:space="0"/>
              <w:left w:val="single" w:sz="6" w:color="BBBBBB" w:space="0"/>
              <w:bottom w:val="single" w:sz="6" w:color="BBBBBB" w:space="0"/>
              <w:right w:val="single" w:sz="6" w:color="BBBBBB" w:space="0"/>
            </w:tcBorders>
            <w:tcMar>
              <w:top w:w="45" w:type="dxa"/>
              <w:bottom w:w="45" w:type="dxa"/>
              <w:left w:w="90" w:type="dxa"/>
              <w:right w:w="90" w:type="dxa"/>
            </w:tcMar>
            <w:tcW w:w="7866" w:type="dxa"/>
          </w:tcPr>
          <w:p/>
        </w:tc>
      </w:tr>
      <w:tr>
        <w:trPr>
          <w:trHeight w:val="500" w:hRule="atLeast"/>
        </w:trPr>
        <w:tc>
          <w:tcPr>
            <w:shd w:val="clear" w:color="auto" w:fill="F1F5F9"/>
            <w:tcBorders>
              <w:top w:val="single" w:sz="6" w:color="BBBBBB" w:space="0"/>
              <w:left w:val="single" w:sz="6" w:color="BBBBBB" w:space="0"/>
              <w:bottom w:val="single" w:sz="6" w:color="BBBBBB" w:space="0"/>
              <w:right w:val="single" w:sz="6" w:color="BBBBBB" w:space="0"/>
            </w:tcBorders>
            <w:tcMar>
              <w:top w:w="45" w:type="dxa"/>
              <w:bottom w:w="45" w:type="dxa"/>
              <w:left w:w="90" w:type="dxa"/>
              <w:right w:w="90" w:type="dxa"/>
            </w:tcMar>
            <w:tcW w:w="2600" w:type="dxa"/>
          </w:tcPr>
          <w:p>
            <w:pPr>
              <w:spacing w:after="0" w:before="0"/>
              <w:jc w:val="left"/>
            </w:pPr>
            <w:r>
              <w:rPr>
                <w:rFonts w:ascii="Arial" w:hAnsi="Arial"/>
                <w:b/>
                <w:i w:val="0"/>
                <w:sz w:val="17"/>
              </w:rPr>
              <w:t>Description of Work:</w:t>
            </w:r>
          </w:p>
        </w:tc>
        <w:tc>
          <w:tcPr>
            <w:tcBorders>
              <w:top w:val="single" w:sz="6" w:color="BBBBBB" w:space="0"/>
              <w:left w:val="single" w:sz="6" w:color="BBBBBB" w:space="0"/>
              <w:bottom w:val="single" w:sz="6" w:color="BBBBBB" w:space="0"/>
              <w:right w:val="single" w:sz="6" w:color="BBBBBB" w:space="0"/>
            </w:tcBorders>
            <w:tcMar>
              <w:top w:w="45" w:type="dxa"/>
              <w:bottom w:w="45" w:type="dxa"/>
              <w:left w:w="90" w:type="dxa"/>
              <w:right w:w="90" w:type="dxa"/>
            </w:tcMar>
            <w:tcW w:w="7866" w:type="dxa"/>
          </w:tcPr>
          <w:p>
            <w:pPr>
              <w:spacing w:after="0" w:before="0"/>
              <w:jc w:val="left"/>
            </w:pPr>
            <w:r>
              <w:rPr>
                <w:rFonts w:ascii="Arial" w:hAnsi="Arial"/>
                <w:b w:val="0"/>
                <w:i w:val="0"/>
                <w:sz w:val="17"/>
              </w:rPr>
              <w:t>Lifting operation using crane, hoist, or other lifting equipment where there is foreseeable risk to persons from the load, equipment, or working environment. Lift plan reviewed and Appointed Person designated before work commences.</w:t>
            </w:r>
          </w:p>
        </w:tc>
      </w:tr>
      <w:tr>
        <w:trPr>
          <w:trHeight w:val="270" w:hRule="atLeast"/>
        </w:trPr>
        <w:tc>
          <w:tcPr>
            <w:shd w:val="clear" w:color="auto" w:fill="F1F5F9"/>
            <w:tcBorders>
              <w:top w:val="single" w:sz="6" w:color="BBBBBB" w:space="0"/>
              <w:left w:val="single" w:sz="6" w:color="BBBBBB" w:space="0"/>
              <w:bottom w:val="single" w:sz="6" w:color="BBBBBB" w:space="0"/>
              <w:right w:val="single" w:sz="6" w:color="BBBBBB" w:space="0"/>
            </w:tcBorders>
            <w:tcMar>
              <w:top w:w="45" w:type="dxa"/>
              <w:bottom w:w="45" w:type="dxa"/>
              <w:left w:w="90" w:type="dxa"/>
              <w:right w:w="90" w:type="dxa"/>
            </w:tcMar>
            <w:tcW w:w="2600" w:type="dxa"/>
          </w:tcPr>
          <w:p>
            <w:pPr>
              <w:spacing w:after="0" w:before="0"/>
              <w:jc w:val="left"/>
            </w:pPr>
            <w:r>
              <w:rPr>
                <w:rFonts w:ascii="Arial" w:hAnsi="Arial"/>
                <w:b/>
                <w:i w:val="0"/>
                <w:sz w:val="17"/>
              </w:rPr>
              <w:t>Applicable Standards:</w:t>
            </w:r>
          </w:p>
        </w:tc>
        <w:tc>
          <w:tcPr>
            <w:tcBorders>
              <w:top w:val="single" w:sz="6" w:color="BBBBBB" w:space="0"/>
              <w:left w:val="single" w:sz="6" w:color="BBBBBB" w:space="0"/>
              <w:bottom w:val="single" w:sz="6" w:color="BBBBBB" w:space="0"/>
              <w:right w:val="single" w:sz="6" w:color="BBBBBB" w:space="0"/>
            </w:tcBorders>
            <w:tcMar>
              <w:top w:w="45" w:type="dxa"/>
              <w:bottom w:w="45" w:type="dxa"/>
              <w:left w:w="90" w:type="dxa"/>
              <w:right w:w="90" w:type="dxa"/>
            </w:tcMar>
            <w:tcW w:w="7866" w:type="dxa"/>
          </w:tcPr>
          <w:p>
            <w:pPr>
              <w:spacing w:after="0" w:before="0"/>
              <w:jc w:val="left"/>
            </w:pPr>
            <w:r>
              <w:rPr>
                <w:rFonts w:ascii="Arial" w:hAnsi="Arial"/>
                <w:b w:val="0"/>
                <w:i w:val="0"/>
                <w:sz w:val="17"/>
              </w:rPr>
              <w:t>Lifting Operations and Lifting Equipment Regulations (LOLER) 1998; PUWER 1998; BS 7121 (Safe Use of Cranes); LEEA Standards</w:t>
            </w:r>
          </w:p>
        </w:tc>
      </w:tr>
    </w:tbl>
    <w:p>
      <w:pPr>
        <w:spacing w:after="60" w:before="0"/>
      </w:pPr>
    </w:p>
    <w:tbl>
      <w:tblPr>
        <w:tblStyle w:val="TableGrid"/>
        <w:tblLook w:firstColumn="1" w:firstRow="1" w:lastColumn="0" w:lastRow="0" w:noHBand="0" w:noVBand="1" w:val="04A0"/>
        <w:tblW w:w="10466" w:type="dxa"/>
        <w:tblLayout w:type="fixed"/>
      </w:tblPr>
      <w:tblGrid>
        <w:gridCol w:w="2600"/>
        <w:gridCol w:w="7866"/>
      </w:tblGrid>
      <w:tr>
        <w:tc>
          <w:tcPr>
            <w:tcW w:type="dxa" w:w="10466"/>
            <w:gridSpan w:val="2"/>
            <w:shd w:val="clear" w:color="auto" w:fill="0F1F3D"/>
            <w:tcBorders>
              <w:top w:val="single" w:sz="6" w:color="0F1F3D" w:space="0"/>
              <w:left w:val="single" w:sz="6" w:color="0F1F3D" w:space="0"/>
              <w:bottom w:val="single" w:sz="6" w:color="0F1F3D" w:space="0"/>
              <w:right w:val="single" w:sz="6" w:color="0F1F3D" w:space="0"/>
            </w:tcBorders>
            <w:tcMar>
              <w:top w:w="70" w:type="dxa"/>
              <w:bottom w:w="70" w:type="dxa"/>
              <w:left w:w="110" w:type="dxa"/>
              <w:right w:w="110" w:type="dxa"/>
            </w:tcMar>
          </w:tcPr>
          <w:p>
            <w:pPr>
              <w:spacing w:after="0" w:before="0"/>
              <w:jc w:val="left"/>
            </w:pPr>
            <w:r>
              <w:rPr>
                <w:rFonts w:ascii="Arial" w:hAnsi="Arial"/>
                <w:b/>
                <w:i w:val="0"/>
                <w:color w:val="FFFFFF"/>
                <w:sz w:val="19"/>
              </w:rPr>
              <w:t>Pre-Job Conditions &amp; Requirements</w:t>
            </w:r>
          </w:p>
        </w:tc>
      </w:tr>
      <w:tr>
        <w:trPr>
          <w:trHeight w:val="440" w:hRule="atLeast"/>
        </w:trPr>
        <w:tc>
          <w:tcPr>
            <w:shd w:val="clear" w:color="auto" w:fill="F1F5F9"/>
            <w:tcBorders>
              <w:top w:val="single" w:sz="6" w:color="BBBBBB" w:space="0"/>
              <w:left w:val="single" w:sz="6" w:color="BBBBBB" w:space="0"/>
              <w:bottom w:val="single" w:sz="6" w:color="BBBBBB" w:space="0"/>
              <w:right w:val="single" w:sz="6" w:color="BBBBBB" w:space="0"/>
            </w:tcBorders>
            <w:tcMar>
              <w:top w:w="45" w:type="dxa"/>
              <w:bottom w:w="45" w:type="dxa"/>
              <w:left w:w="90" w:type="dxa"/>
              <w:right w:w="90" w:type="dxa"/>
            </w:tcMar>
            <w:tcW w:w="2600" w:type="dxa"/>
          </w:tcPr>
          <w:p>
            <w:pPr>
              <w:spacing w:after="0" w:before="0"/>
              <w:jc w:val="left"/>
            </w:pPr>
            <w:r>
              <w:rPr>
                <w:rFonts w:ascii="Arial" w:hAnsi="Arial"/>
                <w:b/>
                <w:i w:val="0"/>
                <w:sz w:val="17"/>
              </w:rPr>
              <w:t>Equipment / Tools Used:</w:t>
            </w:r>
          </w:p>
        </w:tc>
        <w:tc>
          <w:tcPr>
            <w:tcBorders>
              <w:top w:val="single" w:sz="6" w:color="BBBBBB" w:space="0"/>
              <w:left w:val="single" w:sz="6" w:color="BBBBBB" w:space="0"/>
              <w:bottom w:val="single" w:sz="6" w:color="BBBBBB" w:space="0"/>
              <w:right w:val="single" w:sz="6" w:color="BBBBBB" w:space="0"/>
            </w:tcBorders>
            <w:tcMar>
              <w:top w:w="45" w:type="dxa"/>
              <w:bottom w:w="45" w:type="dxa"/>
              <w:left w:w="90" w:type="dxa"/>
              <w:right w:w="90" w:type="dxa"/>
            </w:tcMar>
            <w:tcW w:w="7866" w:type="dxa"/>
          </w:tcPr>
          <w:p>
            <w:pPr>
              <w:spacing w:after="0" w:before="0"/>
              <w:jc w:val="left"/>
            </w:pPr>
            <w:r>
              <w:rPr>
                <w:rFonts w:ascii="Arial" w:hAnsi="Arial"/>
                <w:b w:val="0"/>
                <w:i w:val="0"/>
                <w:sz w:val="17"/>
              </w:rPr>
              <w:t>Crane / MEWP / telehandler / chain hoist; certified lifting accessories (slings, shackles, hooks, spreader beams); load chart; outrigger mats; banksman tabard and signalling equipment; anemometer; exclusion zone barriers and signage</w:t>
            </w:r>
          </w:p>
        </w:tc>
      </w:tr>
      <w:tr>
        <w:trPr>
          <w:trHeight w:val="380" w:hRule="atLeast"/>
        </w:trPr>
        <w:tc>
          <w:tcPr>
            <w:shd w:val="clear" w:color="auto" w:fill="F1F5F9"/>
            <w:tcBorders>
              <w:top w:val="single" w:sz="6" w:color="BBBBBB" w:space="0"/>
              <w:left w:val="single" w:sz="6" w:color="BBBBBB" w:space="0"/>
              <w:bottom w:val="single" w:sz="6" w:color="BBBBBB" w:space="0"/>
              <w:right w:val="single" w:sz="6" w:color="BBBBBB" w:space="0"/>
            </w:tcBorders>
            <w:tcMar>
              <w:top w:w="45" w:type="dxa"/>
              <w:bottom w:w="45" w:type="dxa"/>
              <w:left w:w="90" w:type="dxa"/>
              <w:right w:w="90" w:type="dxa"/>
            </w:tcMar>
            <w:tcW w:w="2600" w:type="dxa"/>
          </w:tcPr>
          <w:p>
            <w:pPr>
              <w:spacing w:after="0" w:before="0"/>
              <w:jc w:val="left"/>
            </w:pPr>
            <w:r>
              <w:rPr>
                <w:rFonts w:ascii="Arial" w:hAnsi="Arial"/>
                <w:b/>
                <w:i w:val="0"/>
                <w:sz w:val="17"/>
              </w:rPr>
              <w:t>PPE Required:</w:t>
            </w:r>
          </w:p>
        </w:tc>
        <w:tc>
          <w:tcPr>
            <w:tcBorders>
              <w:top w:val="single" w:sz="6" w:color="BBBBBB" w:space="0"/>
              <w:left w:val="single" w:sz="6" w:color="BBBBBB" w:space="0"/>
              <w:bottom w:val="single" w:sz="6" w:color="BBBBBB" w:space="0"/>
              <w:right w:val="single" w:sz="6" w:color="BBBBBB" w:space="0"/>
            </w:tcBorders>
            <w:tcMar>
              <w:top w:w="45" w:type="dxa"/>
              <w:bottom w:w="45" w:type="dxa"/>
              <w:left w:w="90" w:type="dxa"/>
              <w:right w:w="90" w:type="dxa"/>
            </w:tcMar>
            <w:tcW w:w="7866" w:type="dxa"/>
          </w:tcPr>
          <w:p>
            <w:pPr>
              <w:spacing w:after="0" w:before="0"/>
              <w:jc w:val="left"/>
            </w:pPr>
            <w:r>
              <w:rPr>
                <w:rFonts w:ascii="Arial" w:hAnsi="Arial"/>
                <w:b w:val="0"/>
                <w:i w:val="0"/>
                <w:sz w:val="17"/>
              </w:rPr>
              <w:t>Hard hat (EN 397); high-visibility vest; safety footwear; gloves; banksman hi-viz tabard; safety glasses if load aloft near face</w:t>
            </w:r>
          </w:p>
        </w:tc>
      </w:tr>
      <w:tr>
        <w:trPr>
          <w:trHeight w:val="270" w:hRule="atLeast"/>
        </w:trPr>
        <w:tc>
          <w:tcPr>
            <w:shd w:val="clear" w:color="auto" w:fill="F1F5F9"/>
            <w:tcBorders>
              <w:top w:val="single" w:sz="6" w:color="BBBBBB" w:space="0"/>
              <w:left w:val="single" w:sz="6" w:color="BBBBBB" w:space="0"/>
              <w:bottom w:val="single" w:sz="6" w:color="BBBBBB" w:space="0"/>
              <w:right w:val="single" w:sz="6" w:color="BBBBBB" w:space="0"/>
            </w:tcBorders>
            <w:tcMar>
              <w:top w:w="45" w:type="dxa"/>
              <w:bottom w:w="45" w:type="dxa"/>
              <w:left w:w="90" w:type="dxa"/>
              <w:right w:w="90" w:type="dxa"/>
            </w:tcMar>
            <w:tcW w:w="2600" w:type="dxa"/>
          </w:tcPr>
          <w:p>
            <w:pPr>
              <w:spacing w:after="0" w:before="0"/>
              <w:jc w:val="left"/>
            </w:pPr>
            <w:r>
              <w:rPr>
                <w:rFonts w:ascii="Arial" w:hAnsi="Arial"/>
                <w:b/>
                <w:i w:val="0"/>
                <w:sz w:val="17"/>
              </w:rPr>
              <w:t>Additional Permits Required:</w:t>
            </w:r>
          </w:p>
        </w:tc>
        <w:tc>
          <w:tcPr>
            <w:tcBorders>
              <w:top w:val="single" w:sz="6" w:color="BBBBBB" w:space="0"/>
              <w:left w:val="single" w:sz="6" w:color="BBBBBB" w:space="0"/>
              <w:bottom w:val="single" w:sz="6" w:color="BBBBBB" w:space="0"/>
              <w:right w:val="single" w:sz="6" w:color="BBBBBB" w:space="0"/>
            </w:tcBorders>
            <w:tcMar>
              <w:top w:w="45" w:type="dxa"/>
              <w:bottom w:w="45" w:type="dxa"/>
              <w:left w:w="90" w:type="dxa"/>
              <w:right w:w="90" w:type="dxa"/>
            </w:tcMar>
            <w:tcW w:w="7866" w:type="dxa"/>
          </w:tcPr>
          <w:p>
            <w:pPr>
              <w:spacing w:after="0" w:before="0"/>
              <w:jc w:val="left"/>
            </w:pPr>
            <w:r>
              <w:rPr>
                <w:rFonts w:ascii="Arial" w:hAnsi="Arial"/>
                <w:b w:val="0"/>
                <w:i w:val="0"/>
                <w:sz w:val="17"/>
              </w:rPr>
              <w:t>Working at Height Permit if persons beneath lift zone; Ground Works Permit if outrigger ground conditions assessed</w:t>
            </w:r>
          </w:p>
        </w:tc>
      </w:tr>
    </w:tbl>
    <w:p>
      <w:pPr>
        <w:spacing w:after="60" w:before="0"/>
      </w:pPr>
    </w:p>
    <w:tbl>
      <w:tblPr>
        <w:tblStyle w:val="TableGrid"/>
        <w:tblLook w:firstColumn="1" w:firstRow="1" w:lastColumn="0" w:lastRow="0" w:noHBand="0" w:noVBand="1" w:val="04A0"/>
        <w:tblW w:w="10466" w:type="dxa"/>
        <w:tblLayout w:type="fixed"/>
      </w:tblPr>
      <w:tblGrid>
        <w:gridCol w:w="5233"/>
        <w:gridCol w:w="5233"/>
      </w:tblGrid>
      <w:tr>
        <w:tc>
          <w:tcPr>
            <w:tcW w:type="dxa" w:w="10466"/>
            <w:gridSpan w:val="2"/>
            <w:shd w:val="clear" w:color="auto" w:fill="0F1F3D"/>
            <w:tcBorders>
              <w:top w:val="single" w:sz="6" w:color="0F1F3D" w:space="0"/>
              <w:left w:val="single" w:sz="6" w:color="0F1F3D" w:space="0"/>
              <w:bottom w:val="single" w:sz="6" w:color="0F1F3D" w:space="0"/>
              <w:right w:val="single" w:sz="6" w:color="0F1F3D" w:space="0"/>
            </w:tcBorders>
            <w:tcMar>
              <w:top w:w="70" w:type="dxa"/>
              <w:bottom w:w="70" w:type="dxa"/>
              <w:left w:w="110" w:type="dxa"/>
              <w:right w:w="110" w:type="dxa"/>
            </w:tcMar>
          </w:tcPr>
          <w:p>
            <w:pPr>
              <w:spacing w:after="0" w:before="0"/>
              <w:jc w:val="left"/>
            </w:pPr>
            <w:r>
              <w:rPr>
                <w:rFonts w:ascii="Arial" w:hAnsi="Arial"/>
                <w:b/>
                <w:i w:val="0"/>
                <w:color w:val="FFFFFF"/>
                <w:sz w:val="19"/>
              </w:rPr>
              <w:t>Identified Hazards</w:t>
            </w:r>
          </w:p>
        </w:tc>
      </w:tr>
      <w:tr>
        <w:trPr>
          <w:trHeight w:val="255" w:hRule="atLeast"/>
        </w:trPr>
        <w:tc>
          <w:tcPr>
            <w:tcBorders>
              <w:top w:val="single" w:sz="6" w:color="BBBBBB" w:space="0"/>
              <w:left w:val="single" w:sz="6" w:color="BBBBBB" w:space="0"/>
              <w:bottom w:val="single" w:sz="6" w:color="BBBBBB" w:space="0"/>
              <w:right w:val="single" w:sz="6" w:color="BBBBBB" w:space="0"/>
            </w:tcBorders>
            <w:tcMar>
              <w:top w:w="36" w:type="dxa"/>
              <w:bottom w:w="36" w:type="dxa"/>
              <w:left w:w="80" w:type="dxa"/>
              <w:right w:w="80" w:type="dxa"/>
            </w:tcMar>
            <w:tcW w:w="5233" w:type="dxa"/>
          </w:tcPr>
          <w:p>
            <w:pPr>
              <w:spacing w:after="0" w:before="0"/>
              <w:jc w:val="left"/>
            </w:pPr>
            <w:r>
              <w:rPr>
                <w:rFonts w:ascii="Arial" w:hAnsi="Arial"/>
                <w:b w:val="0"/>
                <w:i w:val="0"/>
                <w:sz w:val="17"/>
              </w:rPr>
              <w:t>☐  Load falling from height — crush or fatal injury to persons below</w:t>
            </w:r>
          </w:p>
        </w:tc>
        <w:tc>
          <w:tcPr>
            <w:tcBorders>
              <w:top w:val="single" w:sz="6" w:color="BBBBBB" w:space="0"/>
              <w:left w:val="single" w:sz="6" w:color="BBBBBB" w:space="0"/>
              <w:bottom w:val="single" w:sz="6" w:color="BBBBBB" w:space="0"/>
              <w:right w:val="single" w:sz="6" w:color="BBBBBB" w:space="0"/>
            </w:tcBorders>
            <w:tcMar>
              <w:top w:w="36" w:type="dxa"/>
              <w:bottom w:w="36" w:type="dxa"/>
              <w:left w:w="80" w:type="dxa"/>
              <w:right w:w="80" w:type="dxa"/>
            </w:tcMar>
            <w:tcW w:w="5233" w:type="dxa"/>
          </w:tcPr>
          <w:p>
            <w:pPr>
              <w:spacing w:after="0" w:before="0"/>
              <w:jc w:val="left"/>
            </w:pPr>
            <w:r>
              <w:rPr>
                <w:rFonts w:ascii="Arial" w:hAnsi="Arial"/>
                <w:b w:val="0"/>
                <w:i w:val="0"/>
                <w:sz w:val="17"/>
              </w:rPr>
              <w:t>☐  Structural failure of lifting equipment or accessories</w:t>
            </w:r>
          </w:p>
        </w:tc>
      </w:tr>
      <w:tr>
        <w:trPr>
          <w:trHeight w:val="255" w:hRule="atLeast"/>
        </w:trPr>
        <w:tc>
          <w:tcPr>
            <w:tcBorders>
              <w:top w:val="single" w:sz="6" w:color="BBBBBB" w:space="0"/>
              <w:left w:val="single" w:sz="6" w:color="BBBBBB" w:space="0"/>
              <w:bottom w:val="single" w:sz="6" w:color="BBBBBB" w:space="0"/>
              <w:right w:val="single" w:sz="6" w:color="BBBBBB" w:space="0"/>
            </w:tcBorders>
            <w:tcMar>
              <w:top w:w="36" w:type="dxa"/>
              <w:bottom w:w="36" w:type="dxa"/>
              <w:left w:w="80" w:type="dxa"/>
              <w:right w:w="80" w:type="dxa"/>
            </w:tcMar>
            <w:tcW w:w="5233" w:type="dxa"/>
          </w:tcPr>
          <w:p>
            <w:pPr>
              <w:spacing w:after="0" w:before="0"/>
              <w:jc w:val="left"/>
            </w:pPr>
            <w:r>
              <w:rPr>
                <w:rFonts w:ascii="Arial" w:hAnsi="Arial"/>
                <w:b w:val="0"/>
                <w:i w:val="0"/>
                <w:sz w:val="17"/>
              </w:rPr>
              <w:t>☐  Crane or equipment overturning — ground conditions or overload</w:t>
            </w:r>
          </w:p>
        </w:tc>
        <w:tc>
          <w:tcPr>
            <w:tcBorders>
              <w:top w:val="single" w:sz="6" w:color="BBBBBB" w:space="0"/>
              <w:left w:val="single" w:sz="6" w:color="BBBBBB" w:space="0"/>
              <w:bottom w:val="single" w:sz="6" w:color="BBBBBB" w:space="0"/>
              <w:right w:val="single" w:sz="6" w:color="BBBBBB" w:space="0"/>
            </w:tcBorders>
            <w:tcMar>
              <w:top w:w="36" w:type="dxa"/>
              <w:bottom w:w="36" w:type="dxa"/>
              <w:left w:w="80" w:type="dxa"/>
              <w:right w:w="80" w:type="dxa"/>
            </w:tcMar>
            <w:tcW w:w="5233" w:type="dxa"/>
          </w:tcPr>
          <w:p>
            <w:pPr>
              <w:spacing w:after="0" w:before="0"/>
              <w:jc w:val="left"/>
            </w:pPr>
            <w:r>
              <w:rPr>
                <w:rFonts w:ascii="Arial" w:hAnsi="Arial"/>
                <w:b w:val="0"/>
                <w:i w:val="0"/>
                <w:sz w:val="17"/>
              </w:rPr>
              <w:t>☐  Collision with overhead power lines or nearby structures</w:t>
            </w:r>
          </w:p>
        </w:tc>
      </w:tr>
      <w:tr>
        <w:trPr>
          <w:trHeight w:val="255" w:hRule="atLeast"/>
        </w:trPr>
        <w:tc>
          <w:tcPr>
            <w:tcBorders>
              <w:top w:val="single" w:sz="6" w:color="BBBBBB" w:space="0"/>
              <w:left w:val="single" w:sz="6" w:color="BBBBBB" w:space="0"/>
              <w:bottom w:val="single" w:sz="6" w:color="BBBBBB" w:space="0"/>
              <w:right w:val="single" w:sz="6" w:color="BBBBBB" w:space="0"/>
            </w:tcBorders>
            <w:tcMar>
              <w:top w:w="36" w:type="dxa"/>
              <w:bottom w:w="36" w:type="dxa"/>
              <w:left w:w="80" w:type="dxa"/>
              <w:right w:w="80" w:type="dxa"/>
            </w:tcMar>
            <w:tcW w:w="5233" w:type="dxa"/>
          </w:tcPr>
          <w:p>
            <w:pPr>
              <w:spacing w:after="0" w:before="0"/>
              <w:jc w:val="left"/>
            </w:pPr>
            <w:r>
              <w:rPr>
                <w:rFonts w:ascii="Arial" w:hAnsi="Arial"/>
                <w:b w:val="0"/>
                <w:i w:val="0"/>
                <w:sz w:val="17"/>
              </w:rPr>
              <w:t>☐  Persons entering the load path or exclusion zone during lift</w:t>
            </w:r>
          </w:p>
        </w:tc>
        <w:tc>
          <w:tcPr>
            <w:tcBorders>
              <w:top w:val="single" w:sz="6" w:color="BBBBBB" w:space="0"/>
              <w:left w:val="single" w:sz="6" w:color="BBBBBB" w:space="0"/>
              <w:bottom w:val="single" w:sz="6" w:color="BBBBBB" w:space="0"/>
              <w:right w:val="single" w:sz="6" w:color="BBBBBB" w:space="0"/>
            </w:tcBorders>
            <w:tcMar>
              <w:top w:w="36" w:type="dxa"/>
              <w:bottom w:w="36" w:type="dxa"/>
              <w:left w:w="80" w:type="dxa"/>
              <w:right w:w="80" w:type="dxa"/>
            </w:tcMar>
            <w:tcW w:w="5233" w:type="dxa"/>
          </w:tcPr>
          <w:p>
            <w:pPr>
              <w:spacing w:after="0" w:before="0"/>
              <w:jc w:val="left"/>
            </w:pPr>
            <w:r>
              <w:rPr>
                <w:rFonts w:ascii="Arial" w:hAnsi="Arial"/>
                <w:b w:val="0"/>
                <w:i w:val="0"/>
                <w:sz w:val="17"/>
              </w:rPr>
              <w:t>☐  Adverse weather — wind gusts causing loss of load control</w:t>
            </w:r>
          </w:p>
        </w:tc>
      </w:tr>
    </w:tbl>
    <w:p>
      <w:pPr>
        <w:spacing w:after="60" w:before="0"/>
      </w:pPr>
    </w:p>
    <w:tbl>
      <w:tblPr>
        <w:tblStyle w:val="TableGrid"/>
        <w:tblLook w:firstColumn="1" w:firstRow="1" w:lastColumn="0" w:lastRow="0" w:noHBand="0" w:noVBand="1" w:val="04A0"/>
        <w:tblW w:w="10466" w:type="dxa"/>
        <w:tblLayout w:type="fixed"/>
      </w:tblPr>
      <w:tblGrid>
        <w:gridCol w:w="5233"/>
        <w:gridCol w:w="5233"/>
      </w:tblGrid>
      <w:tr>
        <w:tc>
          <w:tcPr>
            <w:tcW w:type="dxa" w:w="10466"/>
            <w:gridSpan w:val="2"/>
            <w:shd w:val="clear" w:color="auto" w:fill="0F1F3D"/>
            <w:tcBorders>
              <w:top w:val="single" w:sz="6" w:color="0F1F3D" w:space="0"/>
              <w:left w:val="single" w:sz="6" w:color="0F1F3D" w:space="0"/>
              <w:bottom w:val="single" w:sz="6" w:color="0F1F3D" w:space="0"/>
              <w:right w:val="single" w:sz="6" w:color="0F1F3D" w:space="0"/>
            </w:tcBorders>
            <w:tcMar>
              <w:top w:w="70" w:type="dxa"/>
              <w:bottom w:w="70" w:type="dxa"/>
              <w:left w:w="110" w:type="dxa"/>
              <w:right w:w="110" w:type="dxa"/>
            </w:tcMar>
          </w:tcPr>
          <w:p>
            <w:pPr>
              <w:spacing w:after="0" w:before="0"/>
              <w:jc w:val="left"/>
            </w:pPr>
            <w:r>
              <w:rPr>
                <w:rFonts w:ascii="Arial" w:hAnsi="Arial"/>
                <w:b/>
                <w:i w:val="0"/>
                <w:color w:val="FFFFFF"/>
                <w:sz w:val="19"/>
              </w:rPr>
              <w:t>Safety Controls &amp; Precautions</w:t>
            </w:r>
          </w:p>
        </w:tc>
      </w:tr>
      <w:tr>
        <w:trPr>
          <w:trHeight w:val="255" w:hRule="atLeast"/>
        </w:trPr>
        <w:tc>
          <w:tcPr>
            <w:tcBorders>
              <w:top w:val="single" w:sz="6" w:color="BBBBBB" w:space="0"/>
              <w:left w:val="single" w:sz="6" w:color="BBBBBB" w:space="0"/>
              <w:bottom w:val="single" w:sz="6" w:color="BBBBBB" w:space="0"/>
              <w:right w:val="single" w:sz="6" w:color="BBBBBB" w:space="0"/>
            </w:tcBorders>
            <w:tcMar>
              <w:top w:w="36" w:type="dxa"/>
              <w:bottom w:w="36" w:type="dxa"/>
              <w:left w:w="80" w:type="dxa"/>
              <w:right w:w="80" w:type="dxa"/>
            </w:tcMar>
            <w:tcW w:w="5233" w:type="dxa"/>
          </w:tcPr>
          <w:p>
            <w:pPr>
              <w:spacing w:after="0" w:before="0"/>
              <w:jc w:val="left"/>
            </w:pPr>
            <w:r>
              <w:rPr>
                <w:rFonts w:ascii="Arial" w:hAnsi="Arial"/>
                <w:b w:val="0"/>
                <w:i w:val="0"/>
                <w:sz w:val="17"/>
              </w:rPr>
              <w:t>☐  Lift plan reviewed and approved by Appointed Person before work starts</w:t>
            </w:r>
          </w:p>
        </w:tc>
        <w:tc>
          <w:tcPr>
            <w:tcBorders>
              <w:top w:val="single" w:sz="6" w:color="BBBBBB" w:space="0"/>
              <w:left w:val="single" w:sz="6" w:color="BBBBBB" w:space="0"/>
              <w:bottom w:val="single" w:sz="6" w:color="BBBBBB" w:space="0"/>
              <w:right w:val="single" w:sz="6" w:color="BBBBBB" w:space="0"/>
            </w:tcBorders>
            <w:tcMar>
              <w:top w:w="36" w:type="dxa"/>
              <w:bottom w:w="36" w:type="dxa"/>
              <w:left w:w="80" w:type="dxa"/>
              <w:right w:w="80" w:type="dxa"/>
            </w:tcMar>
            <w:tcW w:w="5233" w:type="dxa"/>
          </w:tcPr>
          <w:p>
            <w:pPr>
              <w:spacing w:after="0" w:before="0"/>
              <w:jc w:val="left"/>
            </w:pPr>
            <w:r>
              <w:rPr>
                <w:rFonts w:ascii="Arial" w:hAnsi="Arial"/>
                <w:b w:val="0"/>
                <w:i w:val="0"/>
                <w:sz w:val="17"/>
              </w:rPr>
              <w:t>☐  Lifting equipment and accessories inspected — current LOLER certificates confirmed</w:t>
            </w:r>
          </w:p>
        </w:tc>
      </w:tr>
      <w:tr>
        <w:trPr>
          <w:trHeight w:val="255" w:hRule="atLeast"/>
        </w:trPr>
        <w:tc>
          <w:tcPr>
            <w:tcBorders>
              <w:top w:val="single" w:sz="6" w:color="BBBBBB" w:space="0"/>
              <w:left w:val="single" w:sz="6" w:color="BBBBBB" w:space="0"/>
              <w:bottom w:val="single" w:sz="6" w:color="BBBBBB" w:space="0"/>
              <w:right w:val="single" w:sz="6" w:color="BBBBBB" w:space="0"/>
            </w:tcBorders>
            <w:tcMar>
              <w:top w:w="36" w:type="dxa"/>
              <w:bottom w:w="36" w:type="dxa"/>
              <w:left w:w="80" w:type="dxa"/>
              <w:right w:w="80" w:type="dxa"/>
            </w:tcMar>
            <w:tcW w:w="5233" w:type="dxa"/>
          </w:tcPr>
          <w:p>
            <w:pPr>
              <w:spacing w:after="0" w:before="0"/>
              <w:jc w:val="left"/>
            </w:pPr>
            <w:r>
              <w:rPr>
                <w:rFonts w:ascii="Arial" w:hAnsi="Arial"/>
                <w:b w:val="0"/>
                <w:i w:val="0"/>
                <w:sz w:val="17"/>
              </w:rPr>
              <w:t>☐  Ground bearing capacity assessed; outrigger mats sized and positioned correctly</w:t>
            </w:r>
          </w:p>
        </w:tc>
        <w:tc>
          <w:tcPr>
            <w:tcBorders>
              <w:top w:val="single" w:sz="6" w:color="BBBBBB" w:space="0"/>
              <w:left w:val="single" w:sz="6" w:color="BBBBBB" w:space="0"/>
              <w:bottom w:val="single" w:sz="6" w:color="BBBBBB" w:space="0"/>
              <w:right w:val="single" w:sz="6" w:color="BBBBBB" w:space="0"/>
            </w:tcBorders>
            <w:tcMar>
              <w:top w:w="36" w:type="dxa"/>
              <w:bottom w:w="36" w:type="dxa"/>
              <w:left w:w="80" w:type="dxa"/>
              <w:right w:w="80" w:type="dxa"/>
            </w:tcMar>
            <w:tcW w:w="5233" w:type="dxa"/>
          </w:tcPr>
          <w:p>
            <w:pPr>
              <w:spacing w:after="0" w:before="0"/>
              <w:jc w:val="left"/>
            </w:pPr>
            <w:r>
              <w:rPr>
                <w:rFonts w:ascii="Arial" w:hAnsi="Arial"/>
                <w:b w:val="0"/>
                <w:i w:val="0"/>
                <w:sz w:val="17"/>
              </w:rPr>
              <w:t>☐  Exclusion zone established and signed — no persons in load path during lift</w:t>
            </w:r>
          </w:p>
        </w:tc>
      </w:tr>
      <w:tr>
        <w:trPr>
          <w:trHeight w:val="255" w:hRule="atLeast"/>
        </w:trPr>
        <w:tc>
          <w:tcPr>
            <w:tcBorders>
              <w:top w:val="single" w:sz="6" w:color="BBBBBB" w:space="0"/>
              <w:left w:val="single" w:sz="6" w:color="BBBBBB" w:space="0"/>
              <w:bottom w:val="single" w:sz="6" w:color="BBBBBB" w:space="0"/>
              <w:right w:val="single" w:sz="6" w:color="BBBBBB" w:space="0"/>
            </w:tcBorders>
            <w:tcMar>
              <w:top w:w="36" w:type="dxa"/>
              <w:bottom w:w="36" w:type="dxa"/>
              <w:left w:w="80" w:type="dxa"/>
              <w:right w:w="80" w:type="dxa"/>
            </w:tcMar>
            <w:tcW w:w="5233" w:type="dxa"/>
          </w:tcPr>
          <w:p>
            <w:pPr>
              <w:spacing w:after="0" w:before="0"/>
              <w:jc w:val="left"/>
            </w:pPr>
            <w:r>
              <w:rPr>
                <w:rFonts w:ascii="Arial" w:hAnsi="Arial"/>
                <w:b w:val="0"/>
                <w:i w:val="0"/>
                <w:sz w:val="17"/>
              </w:rPr>
              <w:t>☐  Overhead power lines / obstacles identified; safe clearances confirmed</w:t>
            </w:r>
          </w:p>
        </w:tc>
        <w:tc>
          <w:tcPr>
            <w:tcBorders>
              <w:top w:val="single" w:sz="6" w:color="BBBBBB" w:space="0"/>
              <w:left w:val="single" w:sz="6" w:color="BBBBBB" w:space="0"/>
              <w:bottom w:val="single" w:sz="6" w:color="BBBBBB" w:space="0"/>
              <w:right w:val="single" w:sz="6" w:color="BBBBBB" w:space="0"/>
            </w:tcBorders>
            <w:tcMar>
              <w:top w:w="36" w:type="dxa"/>
              <w:bottom w:w="36" w:type="dxa"/>
              <w:left w:w="80" w:type="dxa"/>
              <w:right w:w="80" w:type="dxa"/>
            </w:tcMar>
            <w:tcW w:w="5233" w:type="dxa"/>
          </w:tcPr>
          <w:p>
            <w:pPr>
              <w:spacing w:after="0" w:before="0"/>
              <w:jc w:val="left"/>
            </w:pPr>
            <w:r>
              <w:rPr>
                <w:rFonts w:ascii="Arial" w:hAnsi="Arial"/>
                <w:b w:val="0"/>
                <w:i w:val="0"/>
                <w:sz w:val="17"/>
              </w:rPr>
              <w:t>☐  Wind speed monitored — operations suspended above equipment rated limit</w:t>
            </w:r>
          </w:p>
        </w:tc>
      </w:tr>
      <w:tr>
        <w:trPr>
          <w:trHeight w:val="255" w:hRule="atLeast"/>
        </w:trPr>
        <w:tc>
          <w:tcPr>
            <w:tcBorders>
              <w:top w:val="single" w:sz="6" w:color="BBBBBB" w:space="0"/>
              <w:left w:val="single" w:sz="6" w:color="BBBBBB" w:space="0"/>
              <w:bottom w:val="single" w:sz="6" w:color="BBBBBB" w:space="0"/>
              <w:right w:val="single" w:sz="6" w:color="BBBBBB" w:space="0"/>
            </w:tcBorders>
            <w:tcMar>
              <w:top w:w="36" w:type="dxa"/>
              <w:bottom w:w="36" w:type="dxa"/>
              <w:left w:w="80" w:type="dxa"/>
              <w:right w:w="80" w:type="dxa"/>
            </w:tcMar>
            <w:tcW w:w="5233" w:type="dxa"/>
          </w:tcPr>
          <w:p>
            <w:pPr>
              <w:spacing w:after="0" w:before="0"/>
              <w:jc w:val="left"/>
            </w:pPr>
            <w:r>
              <w:rPr>
                <w:rFonts w:ascii="Arial" w:hAnsi="Arial"/>
                <w:b w:val="0"/>
                <w:i w:val="0"/>
                <w:sz w:val="17"/>
              </w:rPr>
              <w:t>☐  Banksman and signaller designated; signals agreed before first lift</w:t>
            </w:r>
          </w:p>
        </w:tc>
        <w:tc>
          <w:tcPr>
            <w:tcBorders>
              <w:top w:val="single" w:sz="6" w:color="BBBBBB" w:space="0"/>
              <w:left w:val="single" w:sz="6" w:color="BBBBBB" w:space="0"/>
              <w:bottom w:val="single" w:sz="6" w:color="BBBBBB" w:space="0"/>
              <w:right w:val="single" w:sz="6" w:color="BBBBBB" w:space="0"/>
            </w:tcBorders>
            <w:tcMar>
              <w:top w:w="36" w:type="dxa"/>
              <w:bottom w:w="36" w:type="dxa"/>
              <w:left w:w="80" w:type="dxa"/>
              <w:right w:w="80" w:type="dxa"/>
            </w:tcMar>
            <w:tcW w:w="5233" w:type="dxa"/>
          </w:tcPr>
          <w:p/>
        </w:tc>
      </w:tr>
    </w:tbl>
    <w:p>
      <w:pPr>
        <w:spacing w:after="60" w:before="0"/>
      </w:pPr>
    </w:p>
    <w:tbl>
      <w:tblPr>
        <w:tblStyle w:val="TableGrid"/>
        <w:tblLook w:firstColumn="1" w:firstRow="1" w:lastColumn="0" w:lastRow="0" w:noHBand="0" w:noVBand="1" w:val="04A0"/>
        <w:tblW w:w="10466" w:type="dxa"/>
        <w:tblLayout w:type="fixed"/>
      </w:tblPr>
      <w:tblGrid>
        <w:gridCol w:w="2600"/>
        <w:gridCol w:w="7866"/>
      </w:tblGrid>
      <w:tr>
        <w:tc>
          <w:tcPr>
            <w:tcW w:type="dxa" w:w="10466"/>
            <w:gridSpan w:val="2"/>
            <w:shd w:val="clear" w:color="auto" w:fill="0F1F3D"/>
            <w:tcBorders>
              <w:top w:val="single" w:sz="6" w:color="0F1F3D" w:space="0"/>
              <w:left w:val="single" w:sz="6" w:color="0F1F3D" w:space="0"/>
              <w:bottom w:val="single" w:sz="6" w:color="0F1F3D" w:space="0"/>
              <w:right w:val="single" w:sz="6" w:color="0F1F3D" w:space="0"/>
            </w:tcBorders>
            <w:tcMar>
              <w:top w:w="70" w:type="dxa"/>
              <w:bottom w:w="70" w:type="dxa"/>
              <w:left w:w="110" w:type="dxa"/>
              <w:right w:w="110" w:type="dxa"/>
            </w:tcMar>
          </w:tcPr>
          <w:p>
            <w:pPr>
              <w:spacing w:after="0" w:before="0"/>
              <w:jc w:val="left"/>
            </w:pPr>
            <w:r>
              <w:rPr>
                <w:rFonts w:ascii="Arial" w:hAnsi="Arial"/>
                <w:b/>
                <w:i w:val="0"/>
                <w:color w:val="FFFFFF"/>
                <w:sz w:val="19"/>
              </w:rPr>
              <w:t>Emergency Procedure</w:t>
            </w:r>
          </w:p>
        </w:tc>
      </w:tr>
      <w:tr>
        <w:trPr>
          <w:trHeight w:val="420" w:hRule="atLeast"/>
        </w:trPr>
        <w:tc>
          <w:tcPr>
            <w:shd w:val="clear" w:color="auto" w:fill="F1F5F9"/>
            <w:tcBorders>
              <w:top w:val="single" w:sz="6" w:color="BBBBBB" w:space="0"/>
              <w:left w:val="single" w:sz="6" w:color="BBBBBB" w:space="0"/>
              <w:bottom w:val="single" w:sz="6" w:color="BBBBBB" w:space="0"/>
              <w:right w:val="single" w:sz="6" w:color="BBBBBB" w:space="0"/>
            </w:tcBorders>
            <w:tcMar>
              <w:top w:w="45" w:type="dxa"/>
              <w:bottom w:w="45" w:type="dxa"/>
              <w:left w:w="90" w:type="dxa"/>
              <w:right w:w="90" w:type="dxa"/>
            </w:tcMar>
            <w:tcW w:w="2600" w:type="dxa"/>
          </w:tcPr>
          <w:p>
            <w:pPr>
              <w:spacing w:after="0" w:before="0"/>
              <w:jc w:val="left"/>
            </w:pPr>
            <w:r>
              <w:rPr>
                <w:rFonts w:ascii="Arial" w:hAnsi="Arial"/>
                <w:b/>
                <w:i w:val="0"/>
                <w:sz w:val="17"/>
              </w:rPr>
              <w:t>In the event of emergency:</w:t>
            </w:r>
          </w:p>
        </w:tc>
        <w:tc>
          <w:tcPr>
            <w:tcBorders>
              <w:top w:val="single" w:sz="6" w:color="BBBBBB" w:space="0"/>
              <w:left w:val="single" w:sz="6" w:color="BBBBBB" w:space="0"/>
              <w:bottom w:val="single" w:sz="6" w:color="BBBBBB" w:space="0"/>
              <w:right w:val="single" w:sz="6" w:color="BBBBBB" w:space="0"/>
            </w:tcBorders>
            <w:tcMar>
              <w:top w:w="45" w:type="dxa"/>
              <w:bottom w:w="45" w:type="dxa"/>
              <w:left w:w="90" w:type="dxa"/>
              <w:right w:w="90" w:type="dxa"/>
            </w:tcMar>
            <w:tcW w:w="7866" w:type="dxa"/>
          </w:tcPr>
          <w:p>
            <w:pPr>
              <w:spacing w:after="0" w:before="0"/>
              <w:jc w:val="left"/>
            </w:pPr>
            <w:r>
              <w:rPr>
                <w:rFonts w:ascii="Arial" w:hAnsi="Arial"/>
                <w:b w:val="0"/>
                <w:i w:val="0"/>
                <w:sz w:val="17"/>
              </w:rPr>
              <w:t>In the event of a dropped load or equipment failure: clear the area immediately and call 999. Do not approach the load, equipment, or any person in contact with it. Notify the Appointed Person and permit authoriser immediately. Preserve the scene — do not move equipment or accessories until the incident investigation is complete.</w:t>
            </w:r>
          </w:p>
        </w:tc>
      </w:tr>
    </w:tbl>
    <w:p>
      <w:pPr>
        <w:spacing w:after="60" w:before="0"/>
      </w:pPr>
    </w:p>
    <w:tbl>
      <w:tblPr>
        <w:tblStyle w:val="TableGrid"/>
        <w:tblLook w:firstColumn="1" w:firstRow="1" w:lastColumn="0" w:lastRow="0" w:noHBand="0" w:noVBand="1" w:val="04A0"/>
        <w:tblW w:w="10466" w:type="dxa"/>
        <w:tblLayout w:type="fixed"/>
      </w:tblPr>
      <w:tblGrid>
        <w:gridCol w:w="5233"/>
        <w:gridCol w:w="5233"/>
      </w:tblGrid>
      <w:tr>
        <w:tc>
          <w:tcPr>
            <w:tcW w:type="dxa" w:w="10466"/>
            <w:gridSpan w:val="2"/>
            <w:shd w:val="clear" w:color="auto" w:fill="0F1F3D"/>
            <w:tcBorders>
              <w:top w:val="single" w:sz="6" w:color="0F1F3D" w:space="0"/>
              <w:left w:val="single" w:sz="6" w:color="0F1F3D" w:space="0"/>
              <w:bottom w:val="single" w:sz="6" w:color="0F1F3D" w:space="0"/>
              <w:right w:val="single" w:sz="6" w:color="0F1F3D" w:space="0"/>
            </w:tcBorders>
            <w:tcMar>
              <w:top w:w="70" w:type="dxa"/>
              <w:bottom w:w="70" w:type="dxa"/>
              <w:left w:w="110" w:type="dxa"/>
              <w:right w:w="110" w:type="dxa"/>
            </w:tcMar>
          </w:tcPr>
          <w:p>
            <w:pPr>
              <w:spacing w:after="0" w:before="0"/>
              <w:jc w:val="left"/>
            </w:pPr>
            <w:r>
              <w:rPr>
                <w:rFonts w:ascii="Arial" w:hAnsi="Arial"/>
                <w:b/>
                <w:i w:val="0"/>
                <w:color w:val="FFFFFF"/>
                <w:sz w:val="19"/>
              </w:rPr>
              <w:t>Pre-Authorisation Checks — Lifting Operations</w:t>
            </w:r>
          </w:p>
        </w:tc>
      </w:tr>
      <w:tr>
        <w:trPr>
          <w:trHeight w:val="255" w:hRule="atLeast"/>
        </w:trPr>
        <w:tc>
          <w:tcPr>
            <w:tcBorders>
              <w:top w:val="single" w:sz="6" w:color="BBBBBB" w:space="0"/>
              <w:left w:val="single" w:sz="6" w:color="BBBBBB" w:space="0"/>
              <w:bottom w:val="single" w:sz="6" w:color="BBBBBB" w:space="0"/>
              <w:right w:val="single" w:sz="6" w:color="BBBBBB" w:space="0"/>
            </w:tcBorders>
            <w:tcMar>
              <w:top w:w="36" w:type="dxa"/>
              <w:bottom w:w="36" w:type="dxa"/>
              <w:left w:w="80" w:type="dxa"/>
              <w:right w:w="80" w:type="dxa"/>
            </w:tcMar>
            <w:tcW w:w="5233" w:type="dxa"/>
          </w:tcPr>
          <w:p>
            <w:pPr>
              <w:spacing w:after="0" w:before="0"/>
              <w:jc w:val="left"/>
            </w:pPr>
            <w:r>
              <w:rPr>
                <w:rFonts w:ascii="Arial" w:hAnsi="Arial"/>
                <w:b w:val="0"/>
                <w:i w:val="0"/>
                <w:sz w:val="17"/>
              </w:rPr>
              <w:t>☐  Lift plan reviewed and signed by Appointed Person</w:t>
            </w:r>
          </w:p>
        </w:tc>
        <w:tc>
          <w:tcPr>
            <w:tcBorders>
              <w:top w:val="single" w:sz="6" w:color="BBBBBB" w:space="0"/>
              <w:left w:val="single" w:sz="6" w:color="BBBBBB" w:space="0"/>
              <w:bottom w:val="single" w:sz="6" w:color="BBBBBB" w:space="0"/>
              <w:right w:val="single" w:sz="6" w:color="BBBBBB" w:space="0"/>
            </w:tcBorders>
            <w:tcMar>
              <w:top w:w="36" w:type="dxa"/>
              <w:bottom w:w="36" w:type="dxa"/>
              <w:left w:w="80" w:type="dxa"/>
              <w:right w:w="80" w:type="dxa"/>
            </w:tcMar>
            <w:tcW w:w="5233" w:type="dxa"/>
          </w:tcPr>
          <w:p>
            <w:pPr>
              <w:spacing w:after="0" w:before="0"/>
              <w:jc w:val="left"/>
            </w:pPr>
            <w:r>
              <w:rPr>
                <w:rFonts w:ascii="Arial" w:hAnsi="Arial"/>
                <w:b w:val="0"/>
                <w:i w:val="0"/>
                <w:sz w:val="17"/>
              </w:rPr>
              <w:t>☐  Lifting equipment and all accessories checked — LOLER certificates on site</w:t>
            </w:r>
          </w:p>
        </w:tc>
      </w:tr>
      <w:tr>
        <w:trPr>
          <w:trHeight w:val="255" w:hRule="atLeast"/>
        </w:trPr>
        <w:tc>
          <w:tcPr>
            <w:tcBorders>
              <w:top w:val="single" w:sz="6" w:color="BBBBBB" w:space="0"/>
              <w:left w:val="single" w:sz="6" w:color="BBBBBB" w:space="0"/>
              <w:bottom w:val="single" w:sz="6" w:color="BBBBBB" w:space="0"/>
              <w:right w:val="single" w:sz="6" w:color="BBBBBB" w:space="0"/>
            </w:tcBorders>
            <w:tcMar>
              <w:top w:w="36" w:type="dxa"/>
              <w:bottom w:w="36" w:type="dxa"/>
              <w:left w:w="80" w:type="dxa"/>
              <w:right w:w="80" w:type="dxa"/>
            </w:tcMar>
            <w:tcW w:w="5233" w:type="dxa"/>
          </w:tcPr>
          <w:p>
            <w:pPr>
              <w:spacing w:after="0" w:before="0"/>
              <w:jc w:val="left"/>
            </w:pPr>
            <w:r>
              <w:rPr>
                <w:rFonts w:ascii="Arial" w:hAnsi="Arial"/>
                <w:b w:val="0"/>
                <w:i w:val="0"/>
                <w:sz w:val="17"/>
              </w:rPr>
              <w:t>☐  Ground bearing capacity assessed — outrigger mats correctly positioned</w:t>
            </w:r>
          </w:p>
        </w:tc>
        <w:tc>
          <w:tcPr>
            <w:tcBorders>
              <w:top w:val="single" w:sz="6" w:color="BBBBBB" w:space="0"/>
              <w:left w:val="single" w:sz="6" w:color="BBBBBB" w:space="0"/>
              <w:bottom w:val="single" w:sz="6" w:color="BBBBBB" w:space="0"/>
              <w:right w:val="single" w:sz="6" w:color="BBBBBB" w:space="0"/>
            </w:tcBorders>
            <w:tcMar>
              <w:top w:w="36" w:type="dxa"/>
              <w:bottom w:w="36" w:type="dxa"/>
              <w:left w:w="80" w:type="dxa"/>
              <w:right w:w="80" w:type="dxa"/>
            </w:tcMar>
            <w:tcW w:w="5233" w:type="dxa"/>
          </w:tcPr>
          <w:p>
            <w:pPr>
              <w:spacing w:after="0" w:before="0"/>
              <w:jc w:val="left"/>
            </w:pPr>
            <w:r>
              <w:rPr>
                <w:rFonts w:ascii="Arial" w:hAnsi="Arial"/>
                <w:b w:val="0"/>
                <w:i w:val="0"/>
                <w:sz w:val="17"/>
              </w:rPr>
              <w:t>☐  Exclusion zone established and all non-essential persons clear of lift zone</w:t>
            </w:r>
          </w:p>
        </w:tc>
      </w:tr>
      <w:tr>
        <w:trPr>
          <w:trHeight w:val="255" w:hRule="atLeast"/>
        </w:trPr>
        <w:tc>
          <w:tcPr>
            <w:tcBorders>
              <w:top w:val="single" w:sz="6" w:color="BBBBBB" w:space="0"/>
              <w:left w:val="single" w:sz="6" w:color="BBBBBB" w:space="0"/>
              <w:bottom w:val="single" w:sz="6" w:color="BBBBBB" w:space="0"/>
              <w:right w:val="single" w:sz="6" w:color="BBBBBB" w:space="0"/>
            </w:tcBorders>
            <w:tcMar>
              <w:top w:w="36" w:type="dxa"/>
              <w:bottom w:w="36" w:type="dxa"/>
              <w:left w:w="80" w:type="dxa"/>
              <w:right w:w="80" w:type="dxa"/>
            </w:tcMar>
            <w:tcW w:w="5233" w:type="dxa"/>
          </w:tcPr>
          <w:p>
            <w:pPr>
              <w:spacing w:after="0" w:before="0"/>
              <w:jc w:val="left"/>
            </w:pPr>
            <w:r>
              <w:rPr>
                <w:rFonts w:ascii="Arial" w:hAnsi="Arial"/>
                <w:b w:val="0"/>
                <w:i w:val="0"/>
                <w:sz w:val="17"/>
              </w:rPr>
              <w:t>☐  Wind speed checked and confirmed within equipment rated operating limit</w:t>
            </w:r>
          </w:p>
        </w:tc>
        <w:tc>
          <w:tcPr>
            <w:tcBorders>
              <w:top w:val="single" w:sz="6" w:color="BBBBBB" w:space="0"/>
              <w:left w:val="single" w:sz="6" w:color="BBBBBB" w:space="0"/>
              <w:bottom w:val="single" w:sz="6" w:color="BBBBBB" w:space="0"/>
              <w:right w:val="single" w:sz="6" w:color="BBBBBB" w:space="0"/>
            </w:tcBorders>
            <w:tcMar>
              <w:top w:w="36" w:type="dxa"/>
              <w:bottom w:w="36" w:type="dxa"/>
              <w:left w:w="80" w:type="dxa"/>
              <w:right w:w="80" w:type="dxa"/>
            </w:tcMar>
            <w:tcW w:w="5233" w:type="dxa"/>
          </w:tcPr>
          <w:p>
            <w:pPr>
              <w:spacing w:after="0" w:before="0"/>
              <w:jc w:val="left"/>
            </w:pPr>
            <w:r>
              <w:rPr>
                <w:rFonts w:ascii="Arial" w:hAnsi="Arial"/>
                <w:b w:val="0"/>
                <w:i w:val="0"/>
                <w:sz w:val="17"/>
              </w:rPr>
              <w:t>☐  Banksman in position; two-way communication with operator confirmed</w:t>
            </w:r>
          </w:p>
        </w:tc>
      </w:tr>
    </w:tbl>
    <w:p>
      <w:pPr>
        <w:spacing w:after="60" w:before="0"/>
      </w:pPr>
    </w:p>
    <w:tbl>
      <w:tblPr>
        <w:tblStyle w:val="TableGrid"/>
        <w:tblLook w:firstColumn="1" w:firstRow="1" w:lastColumn="0" w:lastRow="0" w:noHBand="0" w:noVBand="1" w:val="04A0"/>
        <w:tblW w:w="10466" w:type="dxa"/>
        <w:tblLayout w:type="fixed"/>
      </w:tblPr>
      <w:tblGrid>
        <w:gridCol w:w="1700"/>
        <w:gridCol w:w="2100"/>
        <w:gridCol w:w="2100"/>
        <w:gridCol w:w="3066"/>
        <w:gridCol w:w="1500"/>
      </w:tblGrid>
      <w:tr>
        <w:tc>
          <w:tcPr>
            <w:tcW w:type="dxa" w:w="10466"/>
            <w:gridSpan w:val="5"/>
            <w:shd w:val="clear" w:color="auto" w:fill="0F1F3D"/>
            <w:tcBorders>
              <w:top w:val="single" w:sz="6" w:color="0F1F3D" w:space="0"/>
              <w:left w:val="single" w:sz="6" w:color="0F1F3D" w:space="0"/>
              <w:bottom w:val="single" w:sz="6" w:color="0F1F3D" w:space="0"/>
              <w:right w:val="single" w:sz="6" w:color="0F1F3D" w:space="0"/>
            </w:tcBorders>
            <w:tcMar>
              <w:top w:w="70" w:type="dxa"/>
              <w:bottom w:w="70" w:type="dxa"/>
              <w:left w:w="110" w:type="dxa"/>
              <w:right w:w="110" w:type="dxa"/>
            </w:tcMar>
          </w:tcPr>
          <w:p>
            <w:pPr>
              <w:spacing w:after="0" w:before="0"/>
              <w:jc w:val="left"/>
            </w:pPr>
            <w:r>
              <w:rPr>
                <w:rFonts w:ascii="Arial" w:hAnsi="Arial"/>
                <w:b/>
                <w:i w:val="0"/>
                <w:color w:val="FFFFFF"/>
                <w:sz w:val="19"/>
              </w:rPr>
              <w:t>Permit Request</w:t>
            </w:r>
          </w:p>
        </w:tc>
      </w:tr>
      <w:tr>
        <w:tc>
          <w:tcPr>
            <w:shd w:val="clear" w:color="auto" w:fill="F1F5F9"/>
            <w:tcBorders>
              <w:top w:val="single" w:sz="6" w:color="BBBBBB" w:space="0"/>
              <w:left w:val="single" w:sz="6" w:color="BBBBBB" w:space="0"/>
              <w:bottom w:val="single" w:sz="6" w:color="BBBBBB" w:space="0"/>
              <w:right w:val="single" w:sz="6" w:color="BBBBBB" w:space="0"/>
            </w:tcBorders>
            <w:tcMar>
              <w:top w:w="30" w:type="dxa"/>
              <w:bottom w:w="30" w:type="dxa"/>
              <w:left w:w="90" w:type="dxa"/>
              <w:right w:w="90" w:type="dxa"/>
            </w:tcMar>
            <w:tcW w:w="1700" w:type="dxa"/>
          </w:tcPr>
          <w:p>
            <w:pPr>
              <w:spacing w:after="0" w:before="0"/>
              <w:jc w:val="left"/>
            </w:pPr>
          </w:p>
        </w:tc>
        <w:tc>
          <w:tcPr>
            <w:shd w:val="clear" w:color="auto" w:fill="F1F5F9"/>
            <w:tcBorders>
              <w:top w:val="single" w:sz="6" w:color="BBBBBB" w:space="0"/>
              <w:left w:val="single" w:sz="6" w:color="BBBBBB" w:space="0"/>
              <w:bottom w:val="single" w:sz="6" w:color="BBBBBB" w:space="0"/>
              <w:right w:val="single" w:sz="6" w:color="BBBBBB" w:space="0"/>
            </w:tcBorders>
            <w:tcMar>
              <w:top w:w="30" w:type="dxa"/>
              <w:bottom w:w="30" w:type="dxa"/>
              <w:left w:w="90" w:type="dxa"/>
              <w:right w:w="90" w:type="dxa"/>
            </w:tcMar>
            <w:tcW w:w="2100" w:type="dxa"/>
          </w:tcPr>
          <w:p>
            <w:pPr>
              <w:spacing w:after="0" w:before="0"/>
              <w:jc w:val="left"/>
            </w:pPr>
            <w:r>
              <w:rPr>
                <w:rFonts w:ascii="Arial" w:hAnsi="Arial"/>
                <w:b/>
                <w:i w:val="0"/>
                <w:sz w:val="15"/>
              </w:rPr>
              <w:t>Role</w:t>
            </w:r>
          </w:p>
        </w:tc>
        <w:tc>
          <w:tcPr>
            <w:shd w:val="clear" w:color="auto" w:fill="F1F5F9"/>
            <w:tcBorders>
              <w:top w:val="single" w:sz="6" w:color="BBBBBB" w:space="0"/>
              <w:left w:val="single" w:sz="6" w:color="BBBBBB" w:space="0"/>
              <w:bottom w:val="single" w:sz="6" w:color="BBBBBB" w:space="0"/>
              <w:right w:val="single" w:sz="6" w:color="BBBBBB" w:space="0"/>
            </w:tcBorders>
            <w:tcMar>
              <w:top w:w="30" w:type="dxa"/>
              <w:bottom w:w="30" w:type="dxa"/>
              <w:left w:w="90" w:type="dxa"/>
              <w:right w:w="90" w:type="dxa"/>
            </w:tcMar>
            <w:tcW w:w="2100" w:type="dxa"/>
          </w:tcPr>
          <w:p>
            <w:pPr>
              <w:spacing w:after="0" w:before="0"/>
              <w:jc w:val="left"/>
            </w:pPr>
            <w:r>
              <w:rPr>
                <w:rFonts w:ascii="Arial" w:hAnsi="Arial"/>
                <w:b/>
                <w:i w:val="0"/>
                <w:sz w:val="15"/>
              </w:rPr>
              <w:t>Name</w:t>
            </w:r>
          </w:p>
        </w:tc>
        <w:tc>
          <w:tcPr>
            <w:shd w:val="clear" w:color="auto" w:fill="F1F5F9"/>
            <w:tcBorders>
              <w:top w:val="single" w:sz="6" w:color="BBBBBB" w:space="0"/>
              <w:left w:val="single" w:sz="6" w:color="BBBBBB" w:space="0"/>
              <w:bottom w:val="single" w:sz="6" w:color="BBBBBB" w:space="0"/>
              <w:right w:val="single" w:sz="6" w:color="BBBBBB" w:space="0"/>
            </w:tcBorders>
            <w:tcMar>
              <w:top w:w="30" w:type="dxa"/>
              <w:bottom w:w="30" w:type="dxa"/>
              <w:left w:w="90" w:type="dxa"/>
              <w:right w:w="90" w:type="dxa"/>
            </w:tcMar>
            <w:tcW w:w="3066" w:type="dxa"/>
          </w:tcPr>
          <w:p>
            <w:pPr>
              <w:spacing w:after="0" w:before="0"/>
              <w:jc w:val="left"/>
            </w:pPr>
            <w:r>
              <w:rPr>
                <w:rFonts w:ascii="Arial" w:hAnsi="Arial"/>
                <w:b/>
                <w:i w:val="0"/>
                <w:sz w:val="15"/>
              </w:rPr>
              <w:t>Signature</w:t>
            </w:r>
          </w:p>
        </w:tc>
        <w:tc>
          <w:tcPr>
            <w:shd w:val="clear" w:color="auto" w:fill="F1F5F9"/>
            <w:tcBorders>
              <w:top w:val="single" w:sz="6" w:color="BBBBBB" w:space="0"/>
              <w:left w:val="single" w:sz="6" w:color="BBBBBB" w:space="0"/>
              <w:bottom w:val="single" w:sz="6" w:color="BBBBBB" w:space="0"/>
              <w:right w:val="single" w:sz="6" w:color="BBBBBB" w:space="0"/>
            </w:tcBorders>
            <w:tcMar>
              <w:top w:w="30" w:type="dxa"/>
              <w:bottom w:w="30" w:type="dxa"/>
              <w:left w:w="90" w:type="dxa"/>
              <w:right w:w="90" w:type="dxa"/>
            </w:tcMar>
            <w:tcW w:w="1500" w:type="dxa"/>
          </w:tcPr>
          <w:p>
            <w:pPr>
              <w:spacing w:after="0" w:before="0"/>
              <w:jc w:val="left"/>
            </w:pPr>
            <w:r>
              <w:rPr>
                <w:rFonts w:ascii="Arial" w:hAnsi="Arial"/>
                <w:b/>
                <w:i w:val="0"/>
                <w:sz w:val="15"/>
              </w:rPr>
              <w:t>Date</w:t>
            </w:r>
          </w:p>
        </w:tc>
      </w:tr>
      <w:tr>
        <w:trPr>
          <w:trHeight w:val="400" w:hRule="atLeast"/>
        </w:trPr>
        <w:tc>
          <w:tcPr>
            <w:tcBorders>
              <w:top w:val="single" w:sz="6" w:color="BBBBBB" w:space="0"/>
              <w:left w:val="single" w:sz="6" w:color="BBBBBB" w:space="0"/>
              <w:bottom w:val="single" w:sz="6" w:color="BBBBBB" w:space="0"/>
              <w:right w:val="single" w:sz="6" w:color="BBBBBB" w:space="0"/>
            </w:tcBorders>
            <w:tcMar>
              <w:top w:w="30" w:type="dxa"/>
              <w:bottom w:w="30" w:type="dxa"/>
              <w:left w:w="90" w:type="dxa"/>
              <w:right w:w="90" w:type="dxa"/>
            </w:tcMar>
            <w:tcW w:w="1700" w:type="dxa"/>
          </w:tcPr>
          <w:p>
            <w:pPr>
              <w:spacing w:after="0" w:before="0"/>
              <w:jc w:val="left"/>
            </w:pPr>
            <w:r>
              <w:rPr>
                <w:rFonts w:ascii="Arial" w:hAnsi="Arial"/>
                <w:b w:val="0"/>
                <w:i w:val="0"/>
                <w:sz w:val="17"/>
              </w:rPr>
              <w:t>Requested By:</w:t>
            </w:r>
          </w:p>
        </w:tc>
        <w:tc>
          <w:tcPr>
            <w:tcBorders>
              <w:top w:val="single" w:sz="6" w:color="BBBBBB" w:space="0"/>
              <w:left w:val="single" w:sz="6" w:color="BBBBBB" w:space="0"/>
              <w:bottom w:val="single" w:sz="6" w:color="BBBBBB" w:space="0"/>
              <w:right w:val="single" w:sz="6" w:color="BBBBBB" w:space="0"/>
            </w:tcBorders>
            <w:tcMar>
              <w:top w:w="30" w:type="dxa"/>
              <w:bottom w:w="30" w:type="dxa"/>
              <w:left w:w="90" w:type="dxa"/>
              <w:right w:w="90" w:type="dxa"/>
            </w:tcMar>
            <w:tcW w:w="2100" w:type="dxa"/>
          </w:tcPr>
          <w:p/>
        </w:tc>
        <w:tc>
          <w:tcPr>
            <w:tcBorders>
              <w:top w:val="single" w:sz="6" w:color="BBBBBB" w:space="0"/>
              <w:left w:val="single" w:sz="6" w:color="BBBBBB" w:space="0"/>
              <w:bottom w:val="single" w:sz="6" w:color="BBBBBB" w:space="0"/>
              <w:right w:val="single" w:sz="6" w:color="BBBBBB" w:space="0"/>
            </w:tcBorders>
            <w:tcMar>
              <w:top w:w="30" w:type="dxa"/>
              <w:bottom w:w="30" w:type="dxa"/>
              <w:left w:w="90" w:type="dxa"/>
              <w:right w:w="90" w:type="dxa"/>
            </w:tcMar>
            <w:tcW w:w="2100" w:type="dxa"/>
          </w:tcPr>
          <w:p/>
        </w:tc>
        <w:tc>
          <w:tcPr>
            <w:tcBorders>
              <w:top w:val="single" w:sz="6" w:color="BBBBBB" w:space="0"/>
              <w:left w:val="single" w:sz="6" w:color="BBBBBB" w:space="0"/>
              <w:bottom w:val="single" w:sz="6" w:color="BBBBBB" w:space="0"/>
              <w:right w:val="single" w:sz="6" w:color="BBBBBB" w:space="0"/>
            </w:tcBorders>
            <w:tcMar>
              <w:top w:w="30" w:type="dxa"/>
              <w:bottom w:w="30" w:type="dxa"/>
              <w:left w:w="90" w:type="dxa"/>
              <w:right w:w="90" w:type="dxa"/>
            </w:tcMar>
            <w:tcW w:w="3066" w:type="dxa"/>
          </w:tcPr>
          <w:p/>
        </w:tc>
        <w:tc>
          <w:tcPr>
            <w:tcBorders>
              <w:top w:val="single" w:sz="6" w:color="BBBBBB" w:space="0"/>
              <w:left w:val="single" w:sz="6" w:color="BBBBBB" w:space="0"/>
              <w:bottom w:val="single" w:sz="6" w:color="BBBBBB" w:space="0"/>
              <w:right w:val="single" w:sz="6" w:color="BBBBBB" w:space="0"/>
            </w:tcBorders>
            <w:tcMar>
              <w:top w:w="30" w:type="dxa"/>
              <w:bottom w:w="30" w:type="dxa"/>
              <w:left w:w="90" w:type="dxa"/>
              <w:right w:w="90" w:type="dxa"/>
            </w:tcMar>
            <w:tcW w:w="1500" w:type="dxa"/>
          </w:tcPr>
          <w:p/>
        </w:tc>
      </w:tr>
    </w:tbl>
    <w:p>
      <w:pPr>
        <w:spacing w:after="60" w:before="0"/>
      </w:pPr>
    </w:p>
    <w:tbl>
      <w:tblPr>
        <w:tblStyle w:val="TableGrid"/>
        <w:tblLook w:firstColumn="1" w:firstRow="1" w:lastColumn="0" w:lastRow="0" w:noHBand="0" w:noVBand="1" w:val="04A0"/>
        <w:tblW w:w="10466" w:type="dxa"/>
        <w:tblLayout w:type="fixed"/>
      </w:tblPr>
      <w:tblGrid>
        <w:gridCol w:w="1700"/>
        <w:gridCol w:w="2100"/>
        <w:gridCol w:w="2100"/>
        <w:gridCol w:w="3066"/>
        <w:gridCol w:w="1500"/>
      </w:tblGrid>
      <w:tr>
        <w:tc>
          <w:tcPr>
            <w:tcW w:type="dxa" w:w="10466"/>
            <w:gridSpan w:val="5"/>
            <w:shd w:val="clear" w:color="auto" w:fill="0F1F3D"/>
            <w:tcBorders>
              <w:top w:val="single" w:sz="6" w:color="0F1F3D" w:space="0"/>
              <w:left w:val="single" w:sz="6" w:color="0F1F3D" w:space="0"/>
              <w:bottom w:val="single" w:sz="6" w:color="0F1F3D" w:space="0"/>
              <w:right w:val="single" w:sz="6" w:color="0F1F3D" w:space="0"/>
            </w:tcBorders>
            <w:tcMar>
              <w:top w:w="70" w:type="dxa"/>
              <w:bottom w:w="70" w:type="dxa"/>
              <w:left w:w="110" w:type="dxa"/>
              <w:right w:w="110" w:type="dxa"/>
            </w:tcMar>
          </w:tcPr>
          <w:p>
            <w:pPr>
              <w:spacing w:after="0" w:before="0"/>
              <w:jc w:val="left"/>
            </w:pPr>
            <w:r>
              <w:rPr>
                <w:rFonts w:ascii="Arial" w:hAnsi="Arial"/>
                <w:b/>
                <w:i w:val="0"/>
                <w:color w:val="FFFFFF"/>
                <w:sz w:val="19"/>
              </w:rPr>
              <w:t>Permit Approvals</w:t>
            </w:r>
          </w:p>
        </w:tc>
      </w:tr>
      <w:tr>
        <w:tc>
          <w:tcPr>
            <w:shd w:val="clear" w:color="auto" w:fill="F1F5F9"/>
            <w:tcBorders>
              <w:top w:val="single" w:sz="6" w:color="BBBBBB" w:space="0"/>
              <w:left w:val="single" w:sz="6" w:color="BBBBBB" w:space="0"/>
              <w:bottom w:val="single" w:sz="6" w:color="BBBBBB" w:space="0"/>
              <w:right w:val="single" w:sz="6" w:color="BBBBBB" w:space="0"/>
            </w:tcBorders>
            <w:tcMar>
              <w:top w:w="30" w:type="dxa"/>
              <w:bottom w:w="30" w:type="dxa"/>
              <w:left w:w="90" w:type="dxa"/>
              <w:right w:w="90" w:type="dxa"/>
            </w:tcMar>
            <w:tcW w:w="1700" w:type="dxa"/>
          </w:tcPr>
          <w:p>
            <w:pPr>
              <w:spacing w:after="0" w:before="0"/>
              <w:jc w:val="left"/>
            </w:pPr>
          </w:p>
        </w:tc>
        <w:tc>
          <w:tcPr>
            <w:shd w:val="clear" w:color="auto" w:fill="F1F5F9"/>
            <w:tcBorders>
              <w:top w:val="single" w:sz="6" w:color="BBBBBB" w:space="0"/>
              <w:left w:val="single" w:sz="6" w:color="BBBBBB" w:space="0"/>
              <w:bottom w:val="single" w:sz="6" w:color="BBBBBB" w:space="0"/>
              <w:right w:val="single" w:sz="6" w:color="BBBBBB" w:space="0"/>
            </w:tcBorders>
            <w:tcMar>
              <w:top w:w="30" w:type="dxa"/>
              <w:bottom w:w="30" w:type="dxa"/>
              <w:left w:w="90" w:type="dxa"/>
              <w:right w:w="90" w:type="dxa"/>
            </w:tcMar>
            <w:tcW w:w="2100" w:type="dxa"/>
          </w:tcPr>
          <w:p>
            <w:pPr>
              <w:spacing w:after="0" w:before="0"/>
              <w:jc w:val="left"/>
            </w:pPr>
            <w:r>
              <w:rPr>
                <w:rFonts w:ascii="Arial" w:hAnsi="Arial"/>
                <w:b/>
                <w:i w:val="0"/>
                <w:sz w:val="15"/>
              </w:rPr>
              <w:t>Role</w:t>
            </w:r>
          </w:p>
        </w:tc>
        <w:tc>
          <w:tcPr>
            <w:shd w:val="clear" w:color="auto" w:fill="F1F5F9"/>
            <w:tcBorders>
              <w:top w:val="single" w:sz="6" w:color="BBBBBB" w:space="0"/>
              <w:left w:val="single" w:sz="6" w:color="BBBBBB" w:space="0"/>
              <w:bottom w:val="single" w:sz="6" w:color="BBBBBB" w:space="0"/>
              <w:right w:val="single" w:sz="6" w:color="BBBBBB" w:space="0"/>
            </w:tcBorders>
            <w:tcMar>
              <w:top w:w="30" w:type="dxa"/>
              <w:bottom w:w="30" w:type="dxa"/>
              <w:left w:w="90" w:type="dxa"/>
              <w:right w:w="90" w:type="dxa"/>
            </w:tcMar>
            <w:tcW w:w="2100" w:type="dxa"/>
          </w:tcPr>
          <w:p>
            <w:pPr>
              <w:spacing w:after="0" w:before="0"/>
              <w:jc w:val="left"/>
            </w:pPr>
            <w:r>
              <w:rPr>
                <w:rFonts w:ascii="Arial" w:hAnsi="Arial"/>
                <w:b/>
                <w:i w:val="0"/>
                <w:sz w:val="15"/>
              </w:rPr>
              <w:t>Name</w:t>
            </w:r>
          </w:p>
        </w:tc>
        <w:tc>
          <w:tcPr>
            <w:shd w:val="clear" w:color="auto" w:fill="F1F5F9"/>
            <w:tcBorders>
              <w:top w:val="single" w:sz="6" w:color="BBBBBB" w:space="0"/>
              <w:left w:val="single" w:sz="6" w:color="BBBBBB" w:space="0"/>
              <w:bottom w:val="single" w:sz="6" w:color="BBBBBB" w:space="0"/>
              <w:right w:val="single" w:sz="6" w:color="BBBBBB" w:space="0"/>
            </w:tcBorders>
            <w:tcMar>
              <w:top w:w="30" w:type="dxa"/>
              <w:bottom w:w="30" w:type="dxa"/>
              <w:left w:w="90" w:type="dxa"/>
              <w:right w:w="90" w:type="dxa"/>
            </w:tcMar>
            <w:tcW w:w="3066" w:type="dxa"/>
          </w:tcPr>
          <w:p>
            <w:pPr>
              <w:spacing w:after="0" w:before="0"/>
              <w:jc w:val="left"/>
            </w:pPr>
            <w:r>
              <w:rPr>
                <w:rFonts w:ascii="Arial" w:hAnsi="Arial"/>
                <w:b/>
                <w:i w:val="0"/>
                <w:sz w:val="15"/>
              </w:rPr>
              <w:t>Signature</w:t>
            </w:r>
          </w:p>
        </w:tc>
        <w:tc>
          <w:tcPr>
            <w:shd w:val="clear" w:color="auto" w:fill="F1F5F9"/>
            <w:tcBorders>
              <w:top w:val="single" w:sz="6" w:color="BBBBBB" w:space="0"/>
              <w:left w:val="single" w:sz="6" w:color="BBBBBB" w:space="0"/>
              <w:bottom w:val="single" w:sz="6" w:color="BBBBBB" w:space="0"/>
              <w:right w:val="single" w:sz="6" w:color="BBBBBB" w:space="0"/>
            </w:tcBorders>
            <w:tcMar>
              <w:top w:w="30" w:type="dxa"/>
              <w:bottom w:w="30" w:type="dxa"/>
              <w:left w:w="90" w:type="dxa"/>
              <w:right w:w="90" w:type="dxa"/>
            </w:tcMar>
            <w:tcW w:w="1500" w:type="dxa"/>
          </w:tcPr>
          <w:p>
            <w:pPr>
              <w:spacing w:after="0" w:before="0"/>
              <w:jc w:val="left"/>
            </w:pPr>
            <w:r>
              <w:rPr>
                <w:rFonts w:ascii="Arial" w:hAnsi="Arial"/>
                <w:b/>
                <w:i w:val="0"/>
                <w:sz w:val="15"/>
              </w:rPr>
              <w:t>Date</w:t>
            </w:r>
          </w:p>
        </w:tc>
      </w:tr>
      <w:tr>
        <w:trPr>
          <w:trHeight w:val="340" w:hRule="atLeast"/>
        </w:trPr>
        <w:tc>
          <w:tcPr>
            <w:tcBorders>
              <w:top w:val="single" w:sz="6" w:color="BBBBBB" w:space="0"/>
              <w:left w:val="single" w:sz="6" w:color="BBBBBB" w:space="0"/>
              <w:bottom w:val="single" w:sz="6" w:color="BBBBBB" w:space="0"/>
              <w:right w:val="single" w:sz="6" w:color="BBBBBB" w:space="0"/>
            </w:tcBorders>
            <w:tcMar>
              <w:top w:w="30" w:type="dxa"/>
              <w:bottom w:w="30" w:type="dxa"/>
              <w:left w:w="90" w:type="dxa"/>
              <w:right w:w="90" w:type="dxa"/>
            </w:tcMar>
            <w:tcW w:w="1700" w:type="dxa"/>
          </w:tcPr>
          <w:p>
            <w:pPr>
              <w:spacing w:after="0" w:before="0"/>
              <w:jc w:val="left"/>
            </w:pPr>
            <w:r>
              <w:rPr>
                <w:rFonts w:ascii="Arial" w:hAnsi="Arial"/>
                <w:b w:val="0"/>
                <w:i w:val="0"/>
                <w:sz w:val="17"/>
              </w:rPr>
              <w:t>Approved by:</w:t>
            </w:r>
          </w:p>
        </w:tc>
        <w:tc>
          <w:tcPr>
            <w:tcBorders>
              <w:top w:val="single" w:sz="6" w:color="BBBBBB" w:space="0"/>
              <w:left w:val="single" w:sz="6" w:color="BBBBBB" w:space="0"/>
              <w:bottom w:val="single" w:sz="6" w:color="BBBBBB" w:space="0"/>
              <w:right w:val="single" w:sz="6" w:color="BBBBBB" w:space="0"/>
            </w:tcBorders>
            <w:tcMar>
              <w:top w:w="30" w:type="dxa"/>
              <w:bottom w:w="30" w:type="dxa"/>
              <w:left w:w="90" w:type="dxa"/>
              <w:right w:w="90" w:type="dxa"/>
            </w:tcMar>
            <w:tcW w:w="2100" w:type="dxa"/>
          </w:tcPr>
          <w:p>
            <w:pPr>
              <w:spacing w:after="0" w:before="0"/>
              <w:jc w:val="left"/>
            </w:pPr>
            <w:r>
              <w:rPr>
                <w:rFonts w:ascii="Arial" w:hAnsi="Arial"/>
                <w:b w:val="0"/>
                <w:i w:val="0"/>
                <w:sz w:val="17"/>
              </w:rPr>
              <w:t>Site Safety Manager</w:t>
            </w:r>
          </w:p>
        </w:tc>
        <w:tc>
          <w:tcPr>
            <w:tcBorders>
              <w:top w:val="single" w:sz="6" w:color="BBBBBB" w:space="0"/>
              <w:left w:val="single" w:sz="6" w:color="BBBBBB" w:space="0"/>
              <w:bottom w:val="single" w:sz="6" w:color="BBBBBB" w:space="0"/>
              <w:right w:val="single" w:sz="6" w:color="BBBBBB" w:space="0"/>
            </w:tcBorders>
            <w:tcMar>
              <w:top w:w="30" w:type="dxa"/>
              <w:bottom w:w="30" w:type="dxa"/>
              <w:left w:w="90" w:type="dxa"/>
              <w:right w:w="90" w:type="dxa"/>
            </w:tcMar>
            <w:tcW w:w="2100" w:type="dxa"/>
          </w:tcPr>
          <w:p/>
        </w:tc>
        <w:tc>
          <w:tcPr>
            <w:tcBorders>
              <w:top w:val="single" w:sz="6" w:color="BBBBBB" w:space="0"/>
              <w:left w:val="single" w:sz="6" w:color="BBBBBB" w:space="0"/>
              <w:bottom w:val="single" w:sz="6" w:color="BBBBBB" w:space="0"/>
              <w:right w:val="single" w:sz="6" w:color="BBBBBB" w:space="0"/>
            </w:tcBorders>
            <w:tcMar>
              <w:top w:w="30" w:type="dxa"/>
              <w:bottom w:w="30" w:type="dxa"/>
              <w:left w:w="90" w:type="dxa"/>
              <w:right w:w="90" w:type="dxa"/>
            </w:tcMar>
            <w:tcW w:w="3066" w:type="dxa"/>
          </w:tcPr>
          <w:p/>
        </w:tc>
        <w:tc>
          <w:tcPr>
            <w:tcBorders>
              <w:top w:val="single" w:sz="6" w:color="BBBBBB" w:space="0"/>
              <w:left w:val="single" w:sz="6" w:color="BBBBBB" w:space="0"/>
              <w:bottom w:val="single" w:sz="6" w:color="BBBBBB" w:space="0"/>
              <w:right w:val="single" w:sz="6" w:color="BBBBBB" w:space="0"/>
            </w:tcBorders>
            <w:tcMar>
              <w:top w:w="30" w:type="dxa"/>
              <w:bottom w:w="30" w:type="dxa"/>
              <w:left w:w="90" w:type="dxa"/>
              <w:right w:w="90" w:type="dxa"/>
            </w:tcMar>
            <w:tcW w:w="1500" w:type="dxa"/>
          </w:tcPr>
          <w:p/>
        </w:tc>
      </w:tr>
      <w:tr>
        <w:trPr>
          <w:trHeight w:val="340" w:hRule="atLeast"/>
        </w:trPr>
        <w:tc>
          <w:tcPr>
            <w:tcBorders>
              <w:top w:val="single" w:sz="6" w:color="BBBBBB" w:space="0"/>
              <w:left w:val="single" w:sz="6" w:color="BBBBBB" w:space="0"/>
              <w:bottom w:val="single" w:sz="6" w:color="BBBBBB" w:space="0"/>
              <w:right w:val="single" w:sz="6" w:color="BBBBBB" w:space="0"/>
            </w:tcBorders>
            <w:tcMar>
              <w:top w:w="30" w:type="dxa"/>
              <w:bottom w:w="30" w:type="dxa"/>
              <w:left w:w="90" w:type="dxa"/>
              <w:right w:w="90" w:type="dxa"/>
            </w:tcMar>
            <w:tcW w:w="1700" w:type="dxa"/>
          </w:tcPr>
          <w:p/>
        </w:tc>
        <w:tc>
          <w:tcPr>
            <w:tcBorders>
              <w:top w:val="single" w:sz="6" w:color="BBBBBB" w:space="0"/>
              <w:left w:val="single" w:sz="6" w:color="BBBBBB" w:space="0"/>
              <w:bottom w:val="single" w:sz="6" w:color="BBBBBB" w:space="0"/>
              <w:right w:val="single" w:sz="6" w:color="BBBBBB" w:space="0"/>
            </w:tcBorders>
            <w:tcMar>
              <w:top w:w="30" w:type="dxa"/>
              <w:bottom w:w="30" w:type="dxa"/>
              <w:left w:w="90" w:type="dxa"/>
              <w:right w:w="90" w:type="dxa"/>
            </w:tcMar>
            <w:tcW w:w="2100" w:type="dxa"/>
          </w:tcPr>
          <w:p>
            <w:pPr>
              <w:spacing w:after="0" w:before="0"/>
              <w:jc w:val="left"/>
            </w:pPr>
            <w:r>
              <w:rPr>
                <w:rFonts w:ascii="Arial" w:hAnsi="Arial"/>
                <w:b w:val="0"/>
                <w:i w:val="0"/>
                <w:sz w:val="17"/>
              </w:rPr>
              <w:t>Area Supervisor</w:t>
            </w:r>
          </w:p>
        </w:tc>
        <w:tc>
          <w:tcPr>
            <w:tcBorders>
              <w:top w:val="single" w:sz="6" w:color="BBBBBB" w:space="0"/>
              <w:left w:val="single" w:sz="6" w:color="BBBBBB" w:space="0"/>
              <w:bottom w:val="single" w:sz="6" w:color="BBBBBB" w:space="0"/>
              <w:right w:val="single" w:sz="6" w:color="BBBBBB" w:space="0"/>
            </w:tcBorders>
            <w:tcMar>
              <w:top w:w="30" w:type="dxa"/>
              <w:bottom w:w="30" w:type="dxa"/>
              <w:left w:w="90" w:type="dxa"/>
              <w:right w:w="90" w:type="dxa"/>
            </w:tcMar>
            <w:tcW w:w="2100" w:type="dxa"/>
          </w:tcPr>
          <w:p/>
        </w:tc>
        <w:tc>
          <w:tcPr>
            <w:tcBorders>
              <w:top w:val="single" w:sz="6" w:color="BBBBBB" w:space="0"/>
              <w:left w:val="single" w:sz="6" w:color="BBBBBB" w:space="0"/>
              <w:bottom w:val="single" w:sz="6" w:color="BBBBBB" w:space="0"/>
              <w:right w:val="single" w:sz="6" w:color="BBBBBB" w:space="0"/>
            </w:tcBorders>
            <w:tcMar>
              <w:top w:w="30" w:type="dxa"/>
              <w:bottom w:w="30" w:type="dxa"/>
              <w:left w:w="90" w:type="dxa"/>
              <w:right w:w="90" w:type="dxa"/>
            </w:tcMar>
            <w:tcW w:w="3066" w:type="dxa"/>
          </w:tcPr>
          <w:p/>
        </w:tc>
        <w:tc>
          <w:tcPr>
            <w:tcBorders>
              <w:top w:val="single" w:sz="6" w:color="BBBBBB" w:space="0"/>
              <w:left w:val="single" w:sz="6" w:color="BBBBBB" w:space="0"/>
              <w:bottom w:val="single" w:sz="6" w:color="BBBBBB" w:space="0"/>
              <w:right w:val="single" w:sz="6" w:color="BBBBBB" w:space="0"/>
            </w:tcBorders>
            <w:tcMar>
              <w:top w:w="30" w:type="dxa"/>
              <w:bottom w:w="30" w:type="dxa"/>
              <w:left w:w="90" w:type="dxa"/>
              <w:right w:w="90" w:type="dxa"/>
            </w:tcMar>
            <w:tcW w:w="1500" w:type="dxa"/>
          </w:tcPr>
          <w:p/>
        </w:tc>
      </w:tr>
      <w:tr>
        <w:trPr>
          <w:trHeight w:val="340" w:hRule="atLeast"/>
        </w:trPr>
        <w:tc>
          <w:tcPr>
            <w:tcBorders>
              <w:top w:val="single" w:sz="6" w:color="BBBBBB" w:space="0"/>
              <w:left w:val="single" w:sz="6" w:color="BBBBBB" w:space="0"/>
              <w:bottom w:val="single" w:sz="6" w:color="BBBBBB" w:space="0"/>
              <w:right w:val="single" w:sz="6" w:color="BBBBBB" w:space="0"/>
            </w:tcBorders>
            <w:tcMar>
              <w:top w:w="30" w:type="dxa"/>
              <w:bottom w:w="30" w:type="dxa"/>
              <w:left w:w="90" w:type="dxa"/>
              <w:right w:w="90" w:type="dxa"/>
            </w:tcMar>
            <w:tcW w:w="1700" w:type="dxa"/>
          </w:tcPr>
          <w:p/>
        </w:tc>
        <w:tc>
          <w:tcPr>
            <w:tcBorders>
              <w:top w:val="single" w:sz="6" w:color="BBBBBB" w:space="0"/>
              <w:left w:val="single" w:sz="6" w:color="BBBBBB" w:space="0"/>
              <w:bottom w:val="single" w:sz="6" w:color="BBBBBB" w:space="0"/>
              <w:right w:val="single" w:sz="6" w:color="BBBBBB" w:space="0"/>
            </w:tcBorders>
            <w:tcMar>
              <w:top w:w="30" w:type="dxa"/>
              <w:bottom w:w="30" w:type="dxa"/>
              <w:left w:w="90" w:type="dxa"/>
              <w:right w:w="90" w:type="dxa"/>
            </w:tcMar>
            <w:tcW w:w="2100" w:type="dxa"/>
          </w:tcPr>
          <w:p/>
        </w:tc>
        <w:tc>
          <w:tcPr>
            <w:tcBorders>
              <w:top w:val="single" w:sz="6" w:color="BBBBBB" w:space="0"/>
              <w:left w:val="single" w:sz="6" w:color="BBBBBB" w:space="0"/>
              <w:bottom w:val="single" w:sz="6" w:color="BBBBBB" w:space="0"/>
              <w:right w:val="single" w:sz="6" w:color="BBBBBB" w:space="0"/>
            </w:tcBorders>
            <w:tcMar>
              <w:top w:w="30" w:type="dxa"/>
              <w:bottom w:w="30" w:type="dxa"/>
              <w:left w:w="90" w:type="dxa"/>
              <w:right w:w="90" w:type="dxa"/>
            </w:tcMar>
            <w:tcW w:w="2100" w:type="dxa"/>
          </w:tcPr>
          <w:p/>
        </w:tc>
        <w:tc>
          <w:tcPr>
            <w:tcBorders>
              <w:top w:val="single" w:sz="6" w:color="BBBBBB" w:space="0"/>
              <w:left w:val="single" w:sz="6" w:color="BBBBBB" w:space="0"/>
              <w:bottom w:val="single" w:sz="6" w:color="BBBBBB" w:space="0"/>
              <w:right w:val="single" w:sz="6" w:color="BBBBBB" w:space="0"/>
            </w:tcBorders>
            <w:tcMar>
              <w:top w:w="30" w:type="dxa"/>
              <w:bottom w:w="30" w:type="dxa"/>
              <w:left w:w="90" w:type="dxa"/>
              <w:right w:w="90" w:type="dxa"/>
            </w:tcMar>
            <w:tcW w:w="3066" w:type="dxa"/>
          </w:tcPr>
          <w:p/>
        </w:tc>
        <w:tc>
          <w:tcPr>
            <w:tcBorders>
              <w:top w:val="single" w:sz="6" w:color="BBBBBB" w:space="0"/>
              <w:left w:val="single" w:sz="6" w:color="BBBBBB" w:space="0"/>
              <w:bottom w:val="single" w:sz="6" w:color="BBBBBB" w:space="0"/>
              <w:right w:val="single" w:sz="6" w:color="BBBBBB" w:space="0"/>
            </w:tcBorders>
            <w:tcMar>
              <w:top w:w="30" w:type="dxa"/>
              <w:bottom w:w="30" w:type="dxa"/>
              <w:left w:w="90" w:type="dxa"/>
              <w:right w:w="90" w:type="dxa"/>
            </w:tcMar>
            <w:tcW w:w="1500" w:type="dxa"/>
          </w:tcPr>
          <w:p/>
        </w:tc>
      </w:tr>
    </w:tbl>
    <w:p>
      <w:pPr>
        <w:spacing w:after="60" w:before="0"/>
      </w:pPr>
    </w:p>
    <w:tbl>
      <w:tblPr>
        <w:tblStyle w:val="TableGrid"/>
        <w:tblLook w:firstColumn="1" w:firstRow="1" w:lastColumn="0" w:lastRow="0" w:noHBand="0" w:noVBand="1" w:val="04A0"/>
        <w:tblW w:w="10466" w:type="dxa"/>
        <w:tblLayout w:type="fixed"/>
      </w:tblPr>
      <w:tblGrid>
        <w:gridCol w:w="1900"/>
        <w:gridCol w:w="1566"/>
        <w:gridCol w:w="1400"/>
        <w:gridCol w:w="1200"/>
        <w:gridCol w:w="1400"/>
        <w:gridCol w:w="1200"/>
        <w:gridCol w:w="1800"/>
      </w:tblGrid>
      <w:tr>
        <w:tc>
          <w:tcPr>
            <w:tcW w:type="dxa" w:w="10466"/>
            <w:gridSpan w:val="7"/>
            <w:shd w:val="clear" w:color="auto" w:fill="0F1F3D"/>
            <w:tcBorders>
              <w:top w:val="single" w:sz="6" w:color="0F1F3D" w:space="0"/>
              <w:left w:val="single" w:sz="6" w:color="0F1F3D" w:space="0"/>
              <w:bottom w:val="single" w:sz="6" w:color="0F1F3D" w:space="0"/>
              <w:right w:val="single" w:sz="6" w:color="0F1F3D" w:space="0"/>
            </w:tcBorders>
            <w:tcMar>
              <w:top w:w="70" w:type="dxa"/>
              <w:bottom w:w="70" w:type="dxa"/>
              <w:left w:w="110" w:type="dxa"/>
              <w:right w:w="110" w:type="dxa"/>
            </w:tcMar>
          </w:tcPr>
          <w:p>
            <w:pPr>
              <w:spacing w:after="0" w:before="0"/>
              <w:jc w:val="left"/>
            </w:pPr>
            <w:r>
              <w:rPr>
                <w:rFonts w:ascii="Arial" w:hAnsi="Arial"/>
                <w:b/>
                <w:i w:val="0"/>
                <w:color w:val="FFFFFF"/>
                <w:sz w:val="19"/>
              </w:rPr>
              <w:t>Worker Log &amp; Sign On / Off</w:t>
            </w:r>
          </w:p>
        </w:tc>
      </w:tr>
      <w:tr>
        <w:tc>
          <w:tcPr>
            <w:shd w:val="clear" w:color="auto" w:fill="F1F5F9"/>
            <w:tcBorders>
              <w:top w:val="single" w:sz="6" w:color="BBBBBB" w:space="0"/>
              <w:left w:val="single" w:sz="6" w:color="BBBBBB" w:space="0"/>
              <w:bottom w:val="single" w:sz="6" w:color="BBBBBB" w:space="0"/>
              <w:right w:val="single" w:sz="6" w:color="BBBBBB" w:space="0"/>
            </w:tcBorders>
            <w:tcMar>
              <w:top w:w="30" w:type="dxa"/>
              <w:bottom w:w="30" w:type="dxa"/>
              <w:left w:w="90" w:type="dxa"/>
              <w:right w:w="90" w:type="dxa"/>
            </w:tcMar>
            <w:tcW w:w="1900" w:type="dxa"/>
          </w:tcPr>
          <w:p>
            <w:pPr>
              <w:spacing w:after="0" w:before="0"/>
              <w:jc w:val="left"/>
            </w:pPr>
            <w:r>
              <w:rPr>
                <w:rFonts w:ascii="Arial" w:hAnsi="Arial"/>
                <w:b/>
                <w:i w:val="0"/>
                <w:sz w:val="15"/>
              </w:rPr>
              <w:t>Name (First &amp; Last)</w:t>
            </w:r>
          </w:p>
        </w:tc>
        <w:tc>
          <w:tcPr>
            <w:shd w:val="clear" w:color="auto" w:fill="F1F5F9"/>
            <w:tcBorders>
              <w:top w:val="single" w:sz="6" w:color="BBBBBB" w:space="0"/>
              <w:left w:val="single" w:sz="6" w:color="BBBBBB" w:space="0"/>
              <w:bottom w:val="single" w:sz="6" w:color="BBBBBB" w:space="0"/>
              <w:right w:val="single" w:sz="6" w:color="BBBBBB" w:space="0"/>
            </w:tcBorders>
            <w:tcMar>
              <w:top w:w="30" w:type="dxa"/>
              <w:bottom w:w="30" w:type="dxa"/>
              <w:left w:w="90" w:type="dxa"/>
              <w:right w:w="90" w:type="dxa"/>
            </w:tcMar>
            <w:tcW w:w="1566" w:type="dxa"/>
          </w:tcPr>
          <w:p>
            <w:pPr>
              <w:spacing w:after="0" w:before="0"/>
              <w:jc w:val="left"/>
            </w:pPr>
            <w:r>
              <w:rPr>
                <w:rFonts w:ascii="Arial" w:hAnsi="Arial"/>
                <w:b/>
                <w:i w:val="0"/>
                <w:sz w:val="15"/>
              </w:rPr>
              <w:t>Designation</w:t>
            </w:r>
          </w:p>
        </w:tc>
        <w:tc>
          <w:tcPr>
            <w:shd w:val="clear" w:color="auto" w:fill="F1F5F9"/>
            <w:tcBorders>
              <w:top w:val="single" w:sz="6" w:color="BBBBBB" w:space="0"/>
              <w:left w:val="single" w:sz="6" w:color="BBBBBB" w:space="0"/>
              <w:bottom w:val="single" w:sz="6" w:color="BBBBBB" w:space="0"/>
              <w:right w:val="single" w:sz="6" w:color="BBBBBB" w:space="0"/>
            </w:tcBorders>
            <w:tcMar>
              <w:top w:w="30" w:type="dxa"/>
              <w:bottom w:w="30" w:type="dxa"/>
              <w:left w:w="90" w:type="dxa"/>
              <w:right w:w="90" w:type="dxa"/>
            </w:tcMar>
            <w:tcW w:w="1400" w:type="dxa"/>
          </w:tcPr>
          <w:p>
            <w:pPr>
              <w:spacing w:after="0" w:before="0"/>
              <w:jc w:val="left"/>
            </w:pPr>
            <w:r>
              <w:rPr>
                <w:rFonts w:ascii="Arial" w:hAnsi="Arial"/>
                <w:b/>
                <w:i w:val="0"/>
                <w:sz w:val="15"/>
              </w:rPr>
              <w:t>Certs / Accreditations</w:t>
            </w:r>
          </w:p>
        </w:tc>
        <w:tc>
          <w:tcPr>
            <w:shd w:val="clear" w:color="auto" w:fill="F1F5F9"/>
            <w:tcBorders>
              <w:top w:val="single" w:sz="6" w:color="BBBBBB" w:space="0"/>
              <w:left w:val="single" w:sz="6" w:color="BBBBBB" w:space="0"/>
              <w:bottom w:val="single" w:sz="6" w:color="BBBBBB" w:space="0"/>
              <w:right w:val="single" w:sz="6" w:color="BBBBBB" w:space="0"/>
            </w:tcBorders>
            <w:tcMar>
              <w:top w:w="30" w:type="dxa"/>
              <w:bottom w:w="30" w:type="dxa"/>
              <w:left w:w="90" w:type="dxa"/>
              <w:right w:w="90" w:type="dxa"/>
            </w:tcMar>
            <w:tcW w:w="1200" w:type="dxa"/>
          </w:tcPr>
          <w:p>
            <w:pPr>
              <w:spacing w:after="0" w:before="0"/>
              <w:jc w:val="left"/>
            </w:pPr>
            <w:r>
              <w:rPr>
                <w:rFonts w:ascii="Arial" w:hAnsi="Arial"/>
                <w:b/>
                <w:i w:val="0"/>
                <w:sz w:val="15"/>
              </w:rPr>
              <w:t>Sign-On Date</w:t>
            </w:r>
          </w:p>
        </w:tc>
        <w:tc>
          <w:tcPr>
            <w:shd w:val="clear" w:color="auto" w:fill="F1F5F9"/>
            <w:tcBorders>
              <w:top w:val="single" w:sz="6" w:color="BBBBBB" w:space="0"/>
              <w:left w:val="single" w:sz="6" w:color="BBBBBB" w:space="0"/>
              <w:bottom w:val="single" w:sz="6" w:color="BBBBBB" w:space="0"/>
              <w:right w:val="single" w:sz="6" w:color="BBBBBB" w:space="0"/>
            </w:tcBorders>
            <w:tcMar>
              <w:top w:w="30" w:type="dxa"/>
              <w:bottom w:w="30" w:type="dxa"/>
              <w:left w:w="90" w:type="dxa"/>
              <w:right w:w="90" w:type="dxa"/>
            </w:tcMar>
            <w:tcW w:w="1400" w:type="dxa"/>
          </w:tcPr>
          <w:p>
            <w:pPr>
              <w:spacing w:after="0" w:before="0"/>
              <w:jc w:val="left"/>
            </w:pPr>
            <w:r>
              <w:rPr>
                <w:rFonts w:ascii="Arial" w:hAnsi="Arial"/>
                <w:b/>
                <w:i w:val="0"/>
                <w:sz w:val="15"/>
              </w:rPr>
              <w:t>Signature</w:t>
            </w:r>
          </w:p>
        </w:tc>
        <w:tc>
          <w:tcPr>
            <w:shd w:val="clear" w:color="auto" w:fill="F1F5F9"/>
            <w:tcBorders>
              <w:top w:val="single" w:sz="6" w:color="BBBBBB" w:space="0"/>
              <w:left w:val="single" w:sz="6" w:color="BBBBBB" w:space="0"/>
              <w:bottom w:val="single" w:sz="6" w:color="BBBBBB" w:space="0"/>
              <w:right w:val="single" w:sz="6" w:color="BBBBBB" w:space="0"/>
            </w:tcBorders>
            <w:tcMar>
              <w:top w:w="30" w:type="dxa"/>
              <w:bottom w:w="30" w:type="dxa"/>
              <w:left w:w="90" w:type="dxa"/>
              <w:right w:w="90" w:type="dxa"/>
            </w:tcMar>
            <w:tcW w:w="1200" w:type="dxa"/>
          </w:tcPr>
          <w:p>
            <w:pPr>
              <w:spacing w:after="0" w:before="0"/>
              <w:jc w:val="left"/>
            </w:pPr>
            <w:r>
              <w:rPr>
                <w:rFonts w:ascii="Arial" w:hAnsi="Arial"/>
                <w:b/>
                <w:i w:val="0"/>
                <w:sz w:val="15"/>
              </w:rPr>
              <w:t>Sign-Off Date</w:t>
            </w:r>
          </w:p>
        </w:tc>
        <w:tc>
          <w:tcPr>
            <w:shd w:val="clear" w:color="auto" w:fill="F1F5F9"/>
            <w:tcBorders>
              <w:top w:val="single" w:sz="6" w:color="BBBBBB" w:space="0"/>
              <w:left w:val="single" w:sz="6" w:color="BBBBBB" w:space="0"/>
              <w:bottom w:val="single" w:sz="6" w:color="BBBBBB" w:space="0"/>
              <w:right w:val="single" w:sz="6" w:color="BBBBBB" w:space="0"/>
            </w:tcBorders>
            <w:tcMar>
              <w:top w:w="30" w:type="dxa"/>
              <w:bottom w:w="30" w:type="dxa"/>
              <w:left w:w="90" w:type="dxa"/>
              <w:right w:w="90" w:type="dxa"/>
            </w:tcMar>
            <w:tcW w:w="1800" w:type="dxa"/>
          </w:tcPr>
          <w:p>
            <w:pPr>
              <w:spacing w:after="0" w:before="0"/>
              <w:jc w:val="left"/>
            </w:pPr>
            <w:r>
              <w:rPr>
                <w:rFonts w:ascii="Arial" w:hAnsi="Arial"/>
                <w:b/>
                <w:i w:val="0"/>
                <w:sz w:val="15"/>
              </w:rPr>
              <w:t>Signature</w:t>
            </w:r>
          </w:p>
        </w:tc>
      </w:tr>
      <w:tr>
        <w:trPr>
          <w:trHeight w:val="300" w:hRule="atLeast"/>
        </w:trPr>
        <w:tc>
          <w:tcPr>
            <w:tcBorders>
              <w:top w:val="single" w:sz="6" w:color="BBBBBB" w:space="0"/>
              <w:left w:val="single" w:sz="6" w:color="BBBBBB" w:space="0"/>
              <w:bottom w:val="single" w:sz="6" w:color="BBBBBB" w:space="0"/>
              <w:right w:val="single" w:sz="6" w:color="BBBBBB" w:space="0"/>
            </w:tcBorders>
            <w:tcMar>
              <w:top w:w="30" w:type="dxa"/>
              <w:bottom w:w="30" w:type="dxa"/>
              <w:left w:w="90" w:type="dxa"/>
              <w:right w:w="90" w:type="dxa"/>
            </w:tcMar>
            <w:tcW w:w="1900" w:type="dxa"/>
          </w:tcPr>
          <w:p/>
        </w:tc>
        <w:tc>
          <w:tcPr>
            <w:tcBorders>
              <w:top w:val="single" w:sz="6" w:color="BBBBBB" w:space="0"/>
              <w:left w:val="single" w:sz="6" w:color="BBBBBB" w:space="0"/>
              <w:bottom w:val="single" w:sz="6" w:color="BBBBBB" w:space="0"/>
              <w:right w:val="single" w:sz="6" w:color="BBBBBB" w:space="0"/>
            </w:tcBorders>
            <w:tcMar>
              <w:top w:w="30" w:type="dxa"/>
              <w:bottom w:w="30" w:type="dxa"/>
              <w:left w:w="90" w:type="dxa"/>
              <w:right w:w="90" w:type="dxa"/>
            </w:tcMar>
            <w:tcW w:w="1566" w:type="dxa"/>
          </w:tcPr>
          <w:p/>
        </w:tc>
        <w:tc>
          <w:tcPr>
            <w:tcBorders>
              <w:top w:val="single" w:sz="6" w:color="BBBBBB" w:space="0"/>
              <w:left w:val="single" w:sz="6" w:color="BBBBBB" w:space="0"/>
              <w:bottom w:val="single" w:sz="6" w:color="BBBBBB" w:space="0"/>
              <w:right w:val="single" w:sz="6" w:color="BBBBBB" w:space="0"/>
            </w:tcBorders>
            <w:tcMar>
              <w:top w:w="30" w:type="dxa"/>
              <w:bottom w:w="30" w:type="dxa"/>
              <w:left w:w="90" w:type="dxa"/>
              <w:right w:w="90" w:type="dxa"/>
            </w:tcMar>
            <w:tcW w:w="1400" w:type="dxa"/>
          </w:tcPr>
          <w:p/>
        </w:tc>
        <w:tc>
          <w:tcPr>
            <w:tcBorders>
              <w:top w:val="single" w:sz="6" w:color="BBBBBB" w:space="0"/>
              <w:left w:val="single" w:sz="6" w:color="BBBBBB" w:space="0"/>
              <w:bottom w:val="single" w:sz="6" w:color="BBBBBB" w:space="0"/>
              <w:right w:val="single" w:sz="6" w:color="BBBBBB" w:space="0"/>
            </w:tcBorders>
            <w:tcMar>
              <w:top w:w="30" w:type="dxa"/>
              <w:bottom w:w="30" w:type="dxa"/>
              <w:left w:w="90" w:type="dxa"/>
              <w:right w:w="90" w:type="dxa"/>
            </w:tcMar>
            <w:tcW w:w="1200" w:type="dxa"/>
          </w:tcPr>
          <w:p/>
        </w:tc>
        <w:tc>
          <w:tcPr>
            <w:tcBorders>
              <w:top w:val="single" w:sz="6" w:color="BBBBBB" w:space="0"/>
              <w:left w:val="single" w:sz="6" w:color="BBBBBB" w:space="0"/>
              <w:bottom w:val="single" w:sz="6" w:color="BBBBBB" w:space="0"/>
              <w:right w:val="single" w:sz="6" w:color="BBBBBB" w:space="0"/>
            </w:tcBorders>
            <w:tcMar>
              <w:top w:w="30" w:type="dxa"/>
              <w:bottom w:w="30" w:type="dxa"/>
              <w:left w:w="90" w:type="dxa"/>
              <w:right w:w="90" w:type="dxa"/>
            </w:tcMar>
            <w:tcW w:w="1400" w:type="dxa"/>
          </w:tcPr>
          <w:p/>
        </w:tc>
        <w:tc>
          <w:tcPr>
            <w:tcBorders>
              <w:top w:val="single" w:sz="6" w:color="BBBBBB" w:space="0"/>
              <w:left w:val="single" w:sz="6" w:color="BBBBBB" w:space="0"/>
              <w:bottom w:val="single" w:sz="6" w:color="BBBBBB" w:space="0"/>
              <w:right w:val="single" w:sz="6" w:color="BBBBBB" w:space="0"/>
            </w:tcBorders>
            <w:tcMar>
              <w:top w:w="30" w:type="dxa"/>
              <w:bottom w:w="30" w:type="dxa"/>
              <w:left w:w="90" w:type="dxa"/>
              <w:right w:w="90" w:type="dxa"/>
            </w:tcMar>
            <w:tcW w:w="1200" w:type="dxa"/>
          </w:tcPr>
          <w:p/>
        </w:tc>
        <w:tc>
          <w:tcPr>
            <w:tcBorders>
              <w:top w:val="single" w:sz="6" w:color="BBBBBB" w:space="0"/>
              <w:left w:val="single" w:sz="6" w:color="BBBBBB" w:space="0"/>
              <w:bottom w:val="single" w:sz="6" w:color="BBBBBB" w:space="0"/>
              <w:right w:val="single" w:sz="6" w:color="BBBBBB" w:space="0"/>
            </w:tcBorders>
            <w:tcMar>
              <w:top w:w="30" w:type="dxa"/>
              <w:bottom w:w="30" w:type="dxa"/>
              <w:left w:w="90" w:type="dxa"/>
              <w:right w:w="90" w:type="dxa"/>
            </w:tcMar>
            <w:tcW w:w="1800" w:type="dxa"/>
          </w:tcPr>
          <w:p/>
        </w:tc>
      </w:tr>
      <w:tr>
        <w:trPr>
          <w:trHeight w:val="300" w:hRule="atLeast"/>
        </w:trPr>
        <w:tc>
          <w:tcPr>
            <w:tcBorders>
              <w:top w:val="single" w:sz="6" w:color="BBBBBB" w:space="0"/>
              <w:left w:val="single" w:sz="6" w:color="BBBBBB" w:space="0"/>
              <w:bottom w:val="single" w:sz="6" w:color="BBBBBB" w:space="0"/>
              <w:right w:val="single" w:sz="6" w:color="BBBBBB" w:space="0"/>
            </w:tcBorders>
            <w:tcMar>
              <w:top w:w="30" w:type="dxa"/>
              <w:bottom w:w="30" w:type="dxa"/>
              <w:left w:w="90" w:type="dxa"/>
              <w:right w:w="90" w:type="dxa"/>
            </w:tcMar>
            <w:tcW w:w="1900" w:type="dxa"/>
          </w:tcPr>
          <w:p/>
        </w:tc>
        <w:tc>
          <w:tcPr>
            <w:tcBorders>
              <w:top w:val="single" w:sz="6" w:color="BBBBBB" w:space="0"/>
              <w:left w:val="single" w:sz="6" w:color="BBBBBB" w:space="0"/>
              <w:bottom w:val="single" w:sz="6" w:color="BBBBBB" w:space="0"/>
              <w:right w:val="single" w:sz="6" w:color="BBBBBB" w:space="0"/>
            </w:tcBorders>
            <w:tcMar>
              <w:top w:w="30" w:type="dxa"/>
              <w:bottom w:w="30" w:type="dxa"/>
              <w:left w:w="90" w:type="dxa"/>
              <w:right w:w="90" w:type="dxa"/>
            </w:tcMar>
            <w:tcW w:w="1566" w:type="dxa"/>
          </w:tcPr>
          <w:p/>
        </w:tc>
        <w:tc>
          <w:tcPr>
            <w:tcBorders>
              <w:top w:val="single" w:sz="6" w:color="BBBBBB" w:space="0"/>
              <w:left w:val="single" w:sz="6" w:color="BBBBBB" w:space="0"/>
              <w:bottom w:val="single" w:sz="6" w:color="BBBBBB" w:space="0"/>
              <w:right w:val="single" w:sz="6" w:color="BBBBBB" w:space="0"/>
            </w:tcBorders>
            <w:tcMar>
              <w:top w:w="30" w:type="dxa"/>
              <w:bottom w:w="30" w:type="dxa"/>
              <w:left w:w="90" w:type="dxa"/>
              <w:right w:w="90" w:type="dxa"/>
            </w:tcMar>
            <w:tcW w:w="1400" w:type="dxa"/>
          </w:tcPr>
          <w:p/>
        </w:tc>
        <w:tc>
          <w:tcPr>
            <w:tcBorders>
              <w:top w:val="single" w:sz="6" w:color="BBBBBB" w:space="0"/>
              <w:left w:val="single" w:sz="6" w:color="BBBBBB" w:space="0"/>
              <w:bottom w:val="single" w:sz="6" w:color="BBBBBB" w:space="0"/>
              <w:right w:val="single" w:sz="6" w:color="BBBBBB" w:space="0"/>
            </w:tcBorders>
            <w:tcMar>
              <w:top w:w="30" w:type="dxa"/>
              <w:bottom w:w="30" w:type="dxa"/>
              <w:left w:w="90" w:type="dxa"/>
              <w:right w:w="90" w:type="dxa"/>
            </w:tcMar>
            <w:tcW w:w="1200" w:type="dxa"/>
          </w:tcPr>
          <w:p/>
        </w:tc>
        <w:tc>
          <w:tcPr>
            <w:tcBorders>
              <w:top w:val="single" w:sz="6" w:color="BBBBBB" w:space="0"/>
              <w:left w:val="single" w:sz="6" w:color="BBBBBB" w:space="0"/>
              <w:bottom w:val="single" w:sz="6" w:color="BBBBBB" w:space="0"/>
              <w:right w:val="single" w:sz="6" w:color="BBBBBB" w:space="0"/>
            </w:tcBorders>
            <w:tcMar>
              <w:top w:w="30" w:type="dxa"/>
              <w:bottom w:w="30" w:type="dxa"/>
              <w:left w:w="90" w:type="dxa"/>
              <w:right w:w="90" w:type="dxa"/>
            </w:tcMar>
            <w:tcW w:w="1400" w:type="dxa"/>
          </w:tcPr>
          <w:p/>
        </w:tc>
        <w:tc>
          <w:tcPr>
            <w:tcBorders>
              <w:top w:val="single" w:sz="6" w:color="BBBBBB" w:space="0"/>
              <w:left w:val="single" w:sz="6" w:color="BBBBBB" w:space="0"/>
              <w:bottom w:val="single" w:sz="6" w:color="BBBBBB" w:space="0"/>
              <w:right w:val="single" w:sz="6" w:color="BBBBBB" w:space="0"/>
            </w:tcBorders>
            <w:tcMar>
              <w:top w:w="30" w:type="dxa"/>
              <w:bottom w:w="30" w:type="dxa"/>
              <w:left w:w="90" w:type="dxa"/>
              <w:right w:w="90" w:type="dxa"/>
            </w:tcMar>
            <w:tcW w:w="1200" w:type="dxa"/>
          </w:tcPr>
          <w:p/>
        </w:tc>
        <w:tc>
          <w:tcPr>
            <w:tcBorders>
              <w:top w:val="single" w:sz="6" w:color="BBBBBB" w:space="0"/>
              <w:left w:val="single" w:sz="6" w:color="BBBBBB" w:space="0"/>
              <w:bottom w:val="single" w:sz="6" w:color="BBBBBB" w:space="0"/>
              <w:right w:val="single" w:sz="6" w:color="BBBBBB" w:space="0"/>
            </w:tcBorders>
            <w:tcMar>
              <w:top w:w="30" w:type="dxa"/>
              <w:bottom w:w="30" w:type="dxa"/>
              <w:left w:w="90" w:type="dxa"/>
              <w:right w:w="90" w:type="dxa"/>
            </w:tcMar>
            <w:tcW w:w="1800" w:type="dxa"/>
          </w:tcPr>
          <w:p/>
        </w:tc>
      </w:tr>
      <w:tr>
        <w:trPr>
          <w:trHeight w:val="300" w:hRule="atLeast"/>
        </w:trPr>
        <w:tc>
          <w:tcPr>
            <w:tcBorders>
              <w:top w:val="single" w:sz="6" w:color="BBBBBB" w:space="0"/>
              <w:left w:val="single" w:sz="6" w:color="BBBBBB" w:space="0"/>
              <w:bottom w:val="single" w:sz="6" w:color="BBBBBB" w:space="0"/>
              <w:right w:val="single" w:sz="6" w:color="BBBBBB" w:space="0"/>
            </w:tcBorders>
            <w:tcMar>
              <w:top w:w="30" w:type="dxa"/>
              <w:bottom w:w="30" w:type="dxa"/>
              <w:left w:w="90" w:type="dxa"/>
              <w:right w:w="90" w:type="dxa"/>
            </w:tcMar>
            <w:tcW w:w="1900" w:type="dxa"/>
          </w:tcPr>
          <w:p/>
        </w:tc>
        <w:tc>
          <w:tcPr>
            <w:tcBorders>
              <w:top w:val="single" w:sz="6" w:color="BBBBBB" w:space="0"/>
              <w:left w:val="single" w:sz="6" w:color="BBBBBB" w:space="0"/>
              <w:bottom w:val="single" w:sz="6" w:color="BBBBBB" w:space="0"/>
              <w:right w:val="single" w:sz="6" w:color="BBBBBB" w:space="0"/>
            </w:tcBorders>
            <w:tcMar>
              <w:top w:w="30" w:type="dxa"/>
              <w:bottom w:w="30" w:type="dxa"/>
              <w:left w:w="90" w:type="dxa"/>
              <w:right w:w="90" w:type="dxa"/>
            </w:tcMar>
            <w:tcW w:w="1566" w:type="dxa"/>
          </w:tcPr>
          <w:p/>
        </w:tc>
        <w:tc>
          <w:tcPr>
            <w:tcBorders>
              <w:top w:val="single" w:sz="6" w:color="BBBBBB" w:space="0"/>
              <w:left w:val="single" w:sz="6" w:color="BBBBBB" w:space="0"/>
              <w:bottom w:val="single" w:sz="6" w:color="BBBBBB" w:space="0"/>
              <w:right w:val="single" w:sz="6" w:color="BBBBBB" w:space="0"/>
            </w:tcBorders>
            <w:tcMar>
              <w:top w:w="30" w:type="dxa"/>
              <w:bottom w:w="30" w:type="dxa"/>
              <w:left w:w="90" w:type="dxa"/>
              <w:right w:w="90" w:type="dxa"/>
            </w:tcMar>
            <w:tcW w:w="1400" w:type="dxa"/>
          </w:tcPr>
          <w:p/>
        </w:tc>
        <w:tc>
          <w:tcPr>
            <w:tcBorders>
              <w:top w:val="single" w:sz="6" w:color="BBBBBB" w:space="0"/>
              <w:left w:val="single" w:sz="6" w:color="BBBBBB" w:space="0"/>
              <w:bottom w:val="single" w:sz="6" w:color="BBBBBB" w:space="0"/>
              <w:right w:val="single" w:sz="6" w:color="BBBBBB" w:space="0"/>
            </w:tcBorders>
            <w:tcMar>
              <w:top w:w="30" w:type="dxa"/>
              <w:bottom w:w="30" w:type="dxa"/>
              <w:left w:w="90" w:type="dxa"/>
              <w:right w:w="90" w:type="dxa"/>
            </w:tcMar>
            <w:tcW w:w="1200" w:type="dxa"/>
          </w:tcPr>
          <w:p/>
        </w:tc>
        <w:tc>
          <w:tcPr>
            <w:tcBorders>
              <w:top w:val="single" w:sz="6" w:color="BBBBBB" w:space="0"/>
              <w:left w:val="single" w:sz="6" w:color="BBBBBB" w:space="0"/>
              <w:bottom w:val="single" w:sz="6" w:color="BBBBBB" w:space="0"/>
              <w:right w:val="single" w:sz="6" w:color="BBBBBB" w:space="0"/>
            </w:tcBorders>
            <w:tcMar>
              <w:top w:w="30" w:type="dxa"/>
              <w:bottom w:w="30" w:type="dxa"/>
              <w:left w:w="90" w:type="dxa"/>
              <w:right w:w="90" w:type="dxa"/>
            </w:tcMar>
            <w:tcW w:w="1400" w:type="dxa"/>
          </w:tcPr>
          <w:p/>
        </w:tc>
        <w:tc>
          <w:tcPr>
            <w:tcBorders>
              <w:top w:val="single" w:sz="6" w:color="BBBBBB" w:space="0"/>
              <w:left w:val="single" w:sz="6" w:color="BBBBBB" w:space="0"/>
              <w:bottom w:val="single" w:sz="6" w:color="BBBBBB" w:space="0"/>
              <w:right w:val="single" w:sz="6" w:color="BBBBBB" w:space="0"/>
            </w:tcBorders>
            <w:tcMar>
              <w:top w:w="30" w:type="dxa"/>
              <w:bottom w:w="30" w:type="dxa"/>
              <w:left w:w="90" w:type="dxa"/>
              <w:right w:w="90" w:type="dxa"/>
            </w:tcMar>
            <w:tcW w:w="1200" w:type="dxa"/>
          </w:tcPr>
          <w:p/>
        </w:tc>
        <w:tc>
          <w:tcPr>
            <w:tcBorders>
              <w:top w:val="single" w:sz="6" w:color="BBBBBB" w:space="0"/>
              <w:left w:val="single" w:sz="6" w:color="BBBBBB" w:space="0"/>
              <w:bottom w:val="single" w:sz="6" w:color="BBBBBB" w:space="0"/>
              <w:right w:val="single" w:sz="6" w:color="BBBBBB" w:space="0"/>
            </w:tcBorders>
            <w:tcMar>
              <w:top w:w="30" w:type="dxa"/>
              <w:bottom w:w="30" w:type="dxa"/>
              <w:left w:w="90" w:type="dxa"/>
              <w:right w:w="90" w:type="dxa"/>
            </w:tcMar>
            <w:tcW w:w="1800" w:type="dxa"/>
          </w:tcPr>
          <w:p/>
        </w:tc>
      </w:tr>
      <w:tr>
        <w:trPr>
          <w:trHeight w:val="300" w:hRule="atLeast"/>
        </w:trPr>
        <w:tc>
          <w:tcPr>
            <w:tcBorders>
              <w:top w:val="single" w:sz="6" w:color="BBBBBB" w:space="0"/>
              <w:left w:val="single" w:sz="6" w:color="BBBBBB" w:space="0"/>
              <w:bottom w:val="single" w:sz="6" w:color="BBBBBB" w:space="0"/>
              <w:right w:val="single" w:sz="6" w:color="BBBBBB" w:space="0"/>
            </w:tcBorders>
            <w:tcMar>
              <w:top w:w="30" w:type="dxa"/>
              <w:bottom w:w="30" w:type="dxa"/>
              <w:left w:w="90" w:type="dxa"/>
              <w:right w:w="90" w:type="dxa"/>
            </w:tcMar>
            <w:tcW w:w="1900" w:type="dxa"/>
          </w:tcPr>
          <w:p/>
        </w:tc>
        <w:tc>
          <w:tcPr>
            <w:tcBorders>
              <w:top w:val="single" w:sz="6" w:color="BBBBBB" w:space="0"/>
              <w:left w:val="single" w:sz="6" w:color="BBBBBB" w:space="0"/>
              <w:bottom w:val="single" w:sz="6" w:color="BBBBBB" w:space="0"/>
              <w:right w:val="single" w:sz="6" w:color="BBBBBB" w:space="0"/>
            </w:tcBorders>
            <w:tcMar>
              <w:top w:w="30" w:type="dxa"/>
              <w:bottom w:w="30" w:type="dxa"/>
              <w:left w:w="90" w:type="dxa"/>
              <w:right w:w="90" w:type="dxa"/>
            </w:tcMar>
            <w:tcW w:w="1566" w:type="dxa"/>
          </w:tcPr>
          <w:p/>
        </w:tc>
        <w:tc>
          <w:tcPr>
            <w:tcBorders>
              <w:top w:val="single" w:sz="6" w:color="BBBBBB" w:space="0"/>
              <w:left w:val="single" w:sz="6" w:color="BBBBBB" w:space="0"/>
              <w:bottom w:val="single" w:sz="6" w:color="BBBBBB" w:space="0"/>
              <w:right w:val="single" w:sz="6" w:color="BBBBBB" w:space="0"/>
            </w:tcBorders>
            <w:tcMar>
              <w:top w:w="30" w:type="dxa"/>
              <w:bottom w:w="30" w:type="dxa"/>
              <w:left w:w="90" w:type="dxa"/>
              <w:right w:w="90" w:type="dxa"/>
            </w:tcMar>
            <w:tcW w:w="1400" w:type="dxa"/>
          </w:tcPr>
          <w:p/>
        </w:tc>
        <w:tc>
          <w:tcPr>
            <w:tcBorders>
              <w:top w:val="single" w:sz="6" w:color="BBBBBB" w:space="0"/>
              <w:left w:val="single" w:sz="6" w:color="BBBBBB" w:space="0"/>
              <w:bottom w:val="single" w:sz="6" w:color="BBBBBB" w:space="0"/>
              <w:right w:val="single" w:sz="6" w:color="BBBBBB" w:space="0"/>
            </w:tcBorders>
            <w:tcMar>
              <w:top w:w="30" w:type="dxa"/>
              <w:bottom w:w="30" w:type="dxa"/>
              <w:left w:w="90" w:type="dxa"/>
              <w:right w:w="90" w:type="dxa"/>
            </w:tcMar>
            <w:tcW w:w="1200" w:type="dxa"/>
          </w:tcPr>
          <w:p/>
        </w:tc>
        <w:tc>
          <w:tcPr>
            <w:tcBorders>
              <w:top w:val="single" w:sz="6" w:color="BBBBBB" w:space="0"/>
              <w:left w:val="single" w:sz="6" w:color="BBBBBB" w:space="0"/>
              <w:bottom w:val="single" w:sz="6" w:color="BBBBBB" w:space="0"/>
              <w:right w:val="single" w:sz="6" w:color="BBBBBB" w:space="0"/>
            </w:tcBorders>
            <w:tcMar>
              <w:top w:w="30" w:type="dxa"/>
              <w:bottom w:w="30" w:type="dxa"/>
              <w:left w:w="90" w:type="dxa"/>
              <w:right w:w="90" w:type="dxa"/>
            </w:tcMar>
            <w:tcW w:w="1400" w:type="dxa"/>
          </w:tcPr>
          <w:p/>
        </w:tc>
        <w:tc>
          <w:tcPr>
            <w:tcBorders>
              <w:top w:val="single" w:sz="6" w:color="BBBBBB" w:space="0"/>
              <w:left w:val="single" w:sz="6" w:color="BBBBBB" w:space="0"/>
              <w:bottom w:val="single" w:sz="6" w:color="BBBBBB" w:space="0"/>
              <w:right w:val="single" w:sz="6" w:color="BBBBBB" w:space="0"/>
            </w:tcBorders>
            <w:tcMar>
              <w:top w:w="30" w:type="dxa"/>
              <w:bottom w:w="30" w:type="dxa"/>
              <w:left w:w="90" w:type="dxa"/>
              <w:right w:w="90" w:type="dxa"/>
            </w:tcMar>
            <w:tcW w:w="1200" w:type="dxa"/>
          </w:tcPr>
          <w:p/>
        </w:tc>
        <w:tc>
          <w:tcPr>
            <w:tcBorders>
              <w:top w:val="single" w:sz="6" w:color="BBBBBB" w:space="0"/>
              <w:left w:val="single" w:sz="6" w:color="BBBBBB" w:space="0"/>
              <w:bottom w:val="single" w:sz="6" w:color="BBBBBB" w:space="0"/>
              <w:right w:val="single" w:sz="6" w:color="BBBBBB" w:space="0"/>
            </w:tcBorders>
            <w:tcMar>
              <w:top w:w="30" w:type="dxa"/>
              <w:bottom w:w="30" w:type="dxa"/>
              <w:left w:w="90" w:type="dxa"/>
              <w:right w:w="90" w:type="dxa"/>
            </w:tcMar>
            <w:tcW w:w="1800" w:type="dxa"/>
          </w:tcPr>
          <w:p/>
        </w:tc>
      </w:tr>
    </w:tbl>
    <w:p>
      <w:pPr>
        <w:spacing w:after="60" w:before="0"/>
      </w:pPr>
    </w:p>
    <w:tbl>
      <w:tblPr>
        <w:tblStyle w:val="TableGrid"/>
        <w:tblLook w:firstColumn="1" w:firstRow="1" w:lastColumn="0" w:lastRow="0" w:noHBand="0" w:noVBand="1" w:val="04A0"/>
        <w:tblW w:w="10466" w:type="dxa"/>
        <w:tblLayout w:type="fixed"/>
      </w:tblPr>
      <w:tblGrid>
        <w:gridCol w:w="2100"/>
        <w:gridCol w:w="2100"/>
        <w:gridCol w:w="2466"/>
        <w:gridCol w:w="2300"/>
        <w:gridCol w:w="1500"/>
      </w:tblGrid>
      <w:tr>
        <w:tc>
          <w:tcPr>
            <w:tcW w:type="dxa" w:w="10466"/>
            <w:gridSpan w:val="5"/>
            <w:shd w:val="clear" w:color="auto" w:fill="0F1F3D"/>
            <w:tcBorders>
              <w:top w:val="single" w:sz="6" w:color="0F1F3D" w:space="0"/>
              <w:left w:val="single" w:sz="6" w:color="0F1F3D" w:space="0"/>
              <w:bottom w:val="single" w:sz="6" w:color="0F1F3D" w:space="0"/>
              <w:right w:val="single" w:sz="6" w:color="0F1F3D" w:space="0"/>
            </w:tcBorders>
            <w:tcMar>
              <w:top w:w="70" w:type="dxa"/>
              <w:bottom w:w="70" w:type="dxa"/>
              <w:left w:w="110" w:type="dxa"/>
              <w:right w:w="110" w:type="dxa"/>
            </w:tcMar>
          </w:tcPr>
          <w:p>
            <w:pPr>
              <w:spacing w:after="0" w:before="0"/>
              <w:jc w:val="left"/>
            </w:pPr>
            <w:r>
              <w:rPr>
                <w:rFonts w:ascii="Arial" w:hAnsi="Arial"/>
                <w:b/>
                <w:i w:val="0"/>
                <w:color w:val="FFFFFF"/>
                <w:sz w:val="19"/>
              </w:rPr>
              <w:t>Permit Extension</w:t>
            </w:r>
          </w:p>
        </w:tc>
      </w:tr>
      <w:tr>
        <w:tc>
          <w:tcPr>
            <w:shd w:val="clear" w:color="auto" w:fill="F1F5F9"/>
            <w:tcBorders>
              <w:top w:val="single" w:sz="6" w:color="BBBBBB" w:space="0"/>
              <w:left w:val="single" w:sz="6" w:color="BBBBBB" w:space="0"/>
              <w:bottom w:val="single" w:sz="6" w:color="BBBBBB" w:space="0"/>
              <w:right w:val="single" w:sz="6" w:color="BBBBBB" w:space="0"/>
            </w:tcBorders>
            <w:tcMar>
              <w:top w:w="30" w:type="dxa"/>
              <w:bottom w:w="30" w:type="dxa"/>
              <w:left w:w="90" w:type="dxa"/>
              <w:right w:w="90" w:type="dxa"/>
            </w:tcMar>
            <w:tcW w:w="2100" w:type="dxa"/>
          </w:tcPr>
          <w:p>
            <w:pPr>
              <w:spacing w:after="0" w:before="0"/>
              <w:jc w:val="left"/>
            </w:pPr>
            <w:r>
              <w:rPr>
                <w:rFonts w:ascii="Arial" w:hAnsi="Arial"/>
                <w:b/>
                <w:i w:val="0"/>
                <w:sz w:val="15"/>
              </w:rPr>
              <w:t>Valid From</w:t>
            </w:r>
          </w:p>
        </w:tc>
        <w:tc>
          <w:tcPr>
            <w:shd w:val="clear" w:color="auto" w:fill="F1F5F9"/>
            <w:tcBorders>
              <w:top w:val="single" w:sz="6" w:color="BBBBBB" w:space="0"/>
              <w:left w:val="single" w:sz="6" w:color="BBBBBB" w:space="0"/>
              <w:bottom w:val="single" w:sz="6" w:color="BBBBBB" w:space="0"/>
              <w:right w:val="single" w:sz="6" w:color="BBBBBB" w:space="0"/>
            </w:tcBorders>
            <w:tcMar>
              <w:top w:w="30" w:type="dxa"/>
              <w:bottom w:w="30" w:type="dxa"/>
              <w:left w:w="90" w:type="dxa"/>
              <w:right w:w="90" w:type="dxa"/>
            </w:tcMar>
            <w:tcW w:w="2100" w:type="dxa"/>
          </w:tcPr>
          <w:p>
            <w:pPr>
              <w:spacing w:after="0" w:before="0"/>
              <w:jc w:val="left"/>
            </w:pPr>
            <w:r>
              <w:rPr>
                <w:rFonts w:ascii="Arial" w:hAnsi="Arial"/>
                <w:b/>
                <w:i w:val="0"/>
                <w:sz w:val="15"/>
              </w:rPr>
              <w:t>Valid Until</w:t>
            </w:r>
          </w:p>
        </w:tc>
        <w:tc>
          <w:tcPr>
            <w:shd w:val="clear" w:color="auto" w:fill="F1F5F9"/>
            <w:tcBorders>
              <w:top w:val="single" w:sz="6" w:color="BBBBBB" w:space="0"/>
              <w:left w:val="single" w:sz="6" w:color="BBBBBB" w:space="0"/>
              <w:bottom w:val="single" w:sz="6" w:color="BBBBBB" w:space="0"/>
              <w:right w:val="single" w:sz="6" w:color="BBBBBB" w:space="0"/>
            </w:tcBorders>
            <w:tcMar>
              <w:top w:w="30" w:type="dxa"/>
              <w:bottom w:w="30" w:type="dxa"/>
              <w:left w:w="90" w:type="dxa"/>
              <w:right w:w="90" w:type="dxa"/>
            </w:tcMar>
            <w:tcW w:w="2466" w:type="dxa"/>
          </w:tcPr>
          <w:p>
            <w:pPr>
              <w:spacing w:after="0" w:before="0"/>
              <w:jc w:val="left"/>
            </w:pPr>
            <w:r>
              <w:rPr>
                <w:rFonts w:ascii="Arial" w:hAnsi="Arial"/>
                <w:b/>
                <w:i w:val="0"/>
                <w:sz w:val="15"/>
              </w:rPr>
              <w:t>Approved By</w:t>
            </w:r>
          </w:p>
        </w:tc>
        <w:tc>
          <w:tcPr>
            <w:shd w:val="clear" w:color="auto" w:fill="F1F5F9"/>
            <w:tcBorders>
              <w:top w:val="single" w:sz="6" w:color="BBBBBB" w:space="0"/>
              <w:left w:val="single" w:sz="6" w:color="BBBBBB" w:space="0"/>
              <w:bottom w:val="single" w:sz="6" w:color="BBBBBB" w:space="0"/>
              <w:right w:val="single" w:sz="6" w:color="BBBBBB" w:space="0"/>
            </w:tcBorders>
            <w:tcMar>
              <w:top w:w="30" w:type="dxa"/>
              <w:bottom w:w="30" w:type="dxa"/>
              <w:left w:w="90" w:type="dxa"/>
              <w:right w:w="90" w:type="dxa"/>
            </w:tcMar>
            <w:tcW w:w="2300" w:type="dxa"/>
          </w:tcPr>
          <w:p>
            <w:pPr>
              <w:spacing w:after="0" w:before="0"/>
              <w:jc w:val="left"/>
            </w:pPr>
            <w:r>
              <w:rPr>
                <w:rFonts w:ascii="Arial" w:hAnsi="Arial"/>
                <w:b/>
                <w:i w:val="0"/>
                <w:sz w:val="15"/>
              </w:rPr>
              <w:t>Signature</w:t>
            </w:r>
          </w:p>
        </w:tc>
        <w:tc>
          <w:tcPr>
            <w:shd w:val="clear" w:color="auto" w:fill="F1F5F9"/>
            <w:tcBorders>
              <w:top w:val="single" w:sz="6" w:color="BBBBBB" w:space="0"/>
              <w:left w:val="single" w:sz="6" w:color="BBBBBB" w:space="0"/>
              <w:bottom w:val="single" w:sz="6" w:color="BBBBBB" w:space="0"/>
              <w:right w:val="single" w:sz="6" w:color="BBBBBB" w:space="0"/>
            </w:tcBorders>
            <w:tcMar>
              <w:top w:w="30" w:type="dxa"/>
              <w:bottom w:w="30" w:type="dxa"/>
              <w:left w:w="90" w:type="dxa"/>
              <w:right w:w="90" w:type="dxa"/>
            </w:tcMar>
            <w:tcW w:w="1500" w:type="dxa"/>
          </w:tcPr>
          <w:p>
            <w:pPr>
              <w:spacing w:after="0" w:before="0"/>
              <w:jc w:val="left"/>
            </w:pPr>
            <w:r>
              <w:rPr>
                <w:rFonts w:ascii="Arial" w:hAnsi="Arial"/>
                <w:b/>
                <w:i w:val="0"/>
                <w:sz w:val="15"/>
              </w:rPr>
              <w:t>Date</w:t>
            </w:r>
          </w:p>
        </w:tc>
      </w:tr>
      <w:tr>
        <w:trPr>
          <w:trHeight w:val="300" w:hRule="atLeast"/>
        </w:trPr>
        <w:tc>
          <w:tcPr>
            <w:tcBorders>
              <w:top w:val="single" w:sz="6" w:color="BBBBBB" w:space="0"/>
              <w:left w:val="single" w:sz="6" w:color="BBBBBB" w:space="0"/>
              <w:bottom w:val="single" w:sz="6" w:color="BBBBBB" w:space="0"/>
              <w:right w:val="single" w:sz="6" w:color="BBBBBB" w:space="0"/>
            </w:tcBorders>
            <w:tcMar>
              <w:top w:w="30" w:type="dxa"/>
              <w:bottom w:w="30" w:type="dxa"/>
              <w:left w:w="90" w:type="dxa"/>
              <w:right w:w="90" w:type="dxa"/>
            </w:tcMar>
            <w:tcW w:w="2100" w:type="dxa"/>
          </w:tcPr>
          <w:p/>
        </w:tc>
        <w:tc>
          <w:tcPr>
            <w:tcBorders>
              <w:top w:val="single" w:sz="6" w:color="BBBBBB" w:space="0"/>
              <w:left w:val="single" w:sz="6" w:color="BBBBBB" w:space="0"/>
              <w:bottom w:val="single" w:sz="6" w:color="BBBBBB" w:space="0"/>
              <w:right w:val="single" w:sz="6" w:color="BBBBBB" w:space="0"/>
            </w:tcBorders>
            <w:tcMar>
              <w:top w:w="30" w:type="dxa"/>
              <w:bottom w:w="30" w:type="dxa"/>
              <w:left w:w="90" w:type="dxa"/>
              <w:right w:w="90" w:type="dxa"/>
            </w:tcMar>
            <w:tcW w:w="2100" w:type="dxa"/>
          </w:tcPr>
          <w:p/>
        </w:tc>
        <w:tc>
          <w:tcPr>
            <w:tcBorders>
              <w:top w:val="single" w:sz="6" w:color="BBBBBB" w:space="0"/>
              <w:left w:val="single" w:sz="6" w:color="BBBBBB" w:space="0"/>
              <w:bottom w:val="single" w:sz="6" w:color="BBBBBB" w:space="0"/>
              <w:right w:val="single" w:sz="6" w:color="BBBBBB" w:space="0"/>
            </w:tcBorders>
            <w:tcMar>
              <w:top w:w="30" w:type="dxa"/>
              <w:bottom w:w="30" w:type="dxa"/>
              <w:left w:w="90" w:type="dxa"/>
              <w:right w:w="90" w:type="dxa"/>
            </w:tcMar>
            <w:tcW w:w="2466" w:type="dxa"/>
          </w:tcPr>
          <w:p/>
        </w:tc>
        <w:tc>
          <w:tcPr>
            <w:tcBorders>
              <w:top w:val="single" w:sz="6" w:color="BBBBBB" w:space="0"/>
              <w:left w:val="single" w:sz="6" w:color="BBBBBB" w:space="0"/>
              <w:bottom w:val="single" w:sz="6" w:color="BBBBBB" w:space="0"/>
              <w:right w:val="single" w:sz="6" w:color="BBBBBB" w:space="0"/>
            </w:tcBorders>
            <w:tcMar>
              <w:top w:w="30" w:type="dxa"/>
              <w:bottom w:w="30" w:type="dxa"/>
              <w:left w:w="90" w:type="dxa"/>
              <w:right w:w="90" w:type="dxa"/>
            </w:tcMar>
            <w:tcW w:w="2300" w:type="dxa"/>
          </w:tcPr>
          <w:p/>
        </w:tc>
        <w:tc>
          <w:tcPr>
            <w:tcBorders>
              <w:top w:val="single" w:sz="6" w:color="BBBBBB" w:space="0"/>
              <w:left w:val="single" w:sz="6" w:color="BBBBBB" w:space="0"/>
              <w:bottom w:val="single" w:sz="6" w:color="BBBBBB" w:space="0"/>
              <w:right w:val="single" w:sz="6" w:color="BBBBBB" w:space="0"/>
            </w:tcBorders>
            <w:tcMar>
              <w:top w:w="30" w:type="dxa"/>
              <w:bottom w:w="30" w:type="dxa"/>
              <w:left w:w="90" w:type="dxa"/>
              <w:right w:w="90" w:type="dxa"/>
            </w:tcMar>
            <w:tcW w:w="1500" w:type="dxa"/>
          </w:tcPr>
          <w:p/>
        </w:tc>
      </w:tr>
      <w:tr>
        <w:trPr>
          <w:trHeight w:val="300" w:hRule="atLeast"/>
        </w:trPr>
        <w:tc>
          <w:tcPr>
            <w:tcBorders>
              <w:top w:val="single" w:sz="6" w:color="BBBBBB" w:space="0"/>
              <w:left w:val="single" w:sz="6" w:color="BBBBBB" w:space="0"/>
              <w:bottom w:val="single" w:sz="6" w:color="BBBBBB" w:space="0"/>
              <w:right w:val="single" w:sz="6" w:color="BBBBBB" w:space="0"/>
            </w:tcBorders>
            <w:tcMar>
              <w:top w:w="30" w:type="dxa"/>
              <w:bottom w:w="30" w:type="dxa"/>
              <w:left w:w="90" w:type="dxa"/>
              <w:right w:w="90" w:type="dxa"/>
            </w:tcMar>
            <w:tcW w:w="2100" w:type="dxa"/>
          </w:tcPr>
          <w:p/>
        </w:tc>
        <w:tc>
          <w:tcPr>
            <w:tcBorders>
              <w:top w:val="single" w:sz="6" w:color="BBBBBB" w:space="0"/>
              <w:left w:val="single" w:sz="6" w:color="BBBBBB" w:space="0"/>
              <w:bottom w:val="single" w:sz="6" w:color="BBBBBB" w:space="0"/>
              <w:right w:val="single" w:sz="6" w:color="BBBBBB" w:space="0"/>
            </w:tcBorders>
            <w:tcMar>
              <w:top w:w="30" w:type="dxa"/>
              <w:bottom w:w="30" w:type="dxa"/>
              <w:left w:w="90" w:type="dxa"/>
              <w:right w:w="90" w:type="dxa"/>
            </w:tcMar>
            <w:tcW w:w="2100" w:type="dxa"/>
          </w:tcPr>
          <w:p/>
        </w:tc>
        <w:tc>
          <w:tcPr>
            <w:tcBorders>
              <w:top w:val="single" w:sz="6" w:color="BBBBBB" w:space="0"/>
              <w:left w:val="single" w:sz="6" w:color="BBBBBB" w:space="0"/>
              <w:bottom w:val="single" w:sz="6" w:color="BBBBBB" w:space="0"/>
              <w:right w:val="single" w:sz="6" w:color="BBBBBB" w:space="0"/>
            </w:tcBorders>
            <w:tcMar>
              <w:top w:w="30" w:type="dxa"/>
              <w:bottom w:w="30" w:type="dxa"/>
              <w:left w:w="90" w:type="dxa"/>
              <w:right w:w="90" w:type="dxa"/>
            </w:tcMar>
            <w:tcW w:w="2466" w:type="dxa"/>
          </w:tcPr>
          <w:p/>
        </w:tc>
        <w:tc>
          <w:tcPr>
            <w:tcBorders>
              <w:top w:val="single" w:sz="6" w:color="BBBBBB" w:space="0"/>
              <w:left w:val="single" w:sz="6" w:color="BBBBBB" w:space="0"/>
              <w:bottom w:val="single" w:sz="6" w:color="BBBBBB" w:space="0"/>
              <w:right w:val="single" w:sz="6" w:color="BBBBBB" w:space="0"/>
            </w:tcBorders>
            <w:tcMar>
              <w:top w:w="30" w:type="dxa"/>
              <w:bottom w:w="30" w:type="dxa"/>
              <w:left w:w="90" w:type="dxa"/>
              <w:right w:w="90" w:type="dxa"/>
            </w:tcMar>
            <w:tcW w:w="2300" w:type="dxa"/>
          </w:tcPr>
          <w:p/>
        </w:tc>
        <w:tc>
          <w:tcPr>
            <w:tcBorders>
              <w:top w:val="single" w:sz="6" w:color="BBBBBB" w:space="0"/>
              <w:left w:val="single" w:sz="6" w:color="BBBBBB" w:space="0"/>
              <w:bottom w:val="single" w:sz="6" w:color="BBBBBB" w:space="0"/>
              <w:right w:val="single" w:sz="6" w:color="BBBBBB" w:space="0"/>
            </w:tcBorders>
            <w:tcMar>
              <w:top w:w="30" w:type="dxa"/>
              <w:bottom w:w="30" w:type="dxa"/>
              <w:left w:w="90" w:type="dxa"/>
              <w:right w:w="90" w:type="dxa"/>
            </w:tcMar>
            <w:tcW w:w="1500" w:type="dxa"/>
          </w:tcPr>
          <w:p/>
        </w:tc>
      </w:tr>
    </w:tbl>
    <w:p>
      <w:pPr>
        <w:spacing w:after="60" w:before="0"/>
      </w:pPr>
    </w:p>
    <w:tbl>
      <w:tblPr>
        <w:tblStyle w:val="TableGrid"/>
        <w:tblLook w:firstColumn="1" w:firstRow="1" w:lastColumn="0" w:lastRow="0" w:noHBand="0" w:noVBand="1" w:val="04A0"/>
        <w:tblW w:w="10466" w:type="dxa"/>
        <w:tblLayout w:type="fixed"/>
      </w:tblPr>
      <w:tblGrid>
        <w:gridCol w:w="2600"/>
        <w:gridCol w:w="7866"/>
      </w:tblGrid>
      <w:tr>
        <w:tc>
          <w:tcPr>
            <w:tcW w:type="dxa" w:w="10466"/>
            <w:gridSpan w:val="2"/>
            <w:shd w:val="clear" w:color="auto" w:fill="0F1F3D"/>
            <w:tcBorders>
              <w:top w:val="single" w:sz="6" w:color="0F1F3D" w:space="0"/>
              <w:left w:val="single" w:sz="6" w:color="0F1F3D" w:space="0"/>
              <w:bottom w:val="single" w:sz="6" w:color="0F1F3D" w:space="0"/>
              <w:right w:val="single" w:sz="6" w:color="0F1F3D" w:space="0"/>
            </w:tcBorders>
            <w:tcMar>
              <w:top w:w="70" w:type="dxa"/>
              <w:bottom w:w="70" w:type="dxa"/>
              <w:left w:w="110" w:type="dxa"/>
              <w:right w:w="110" w:type="dxa"/>
            </w:tcMar>
          </w:tcPr>
          <w:p>
            <w:pPr>
              <w:spacing w:after="0" w:before="0"/>
              <w:jc w:val="left"/>
            </w:pPr>
            <w:r>
              <w:rPr>
                <w:rFonts w:ascii="Arial" w:hAnsi="Arial"/>
                <w:b/>
                <w:i w:val="0"/>
                <w:color w:val="FFFFFF"/>
                <w:sz w:val="19"/>
              </w:rPr>
              <w:t>Permit Withdrawal / Close-Out</w:t>
            </w:r>
          </w:p>
        </w:tc>
      </w:tr>
      <w:tr>
        <w:trPr>
          <w:trHeight w:val="270" w:hRule="atLeast"/>
        </w:trPr>
        <w:tc>
          <w:tcPr>
            <w:shd w:val="clear" w:color="auto" w:fill="F1F5F9"/>
            <w:tcBorders>
              <w:top w:val="single" w:sz="6" w:color="BBBBBB" w:space="0"/>
              <w:left w:val="single" w:sz="6" w:color="BBBBBB" w:space="0"/>
              <w:bottom w:val="single" w:sz="6" w:color="BBBBBB" w:space="0"/>
              <w:right w:val="single" w:sz="6" w:color="BBBBBB" w:space="0"/>
            </w:tcBorders>
            <w:tcMar>
              <w:top w:w="45" w:type="dxa"/>
              <w:bottom w:w="45" w:type="dxa"/>
              <w:left w:w="90" w:type="dxa"/>
              <w:right w:w="90" w:type="dxa"/>
            </w:tcMar>
            <w:tcW w:w="2600" w:type="dxa"/>
          </w:tcPr>
          <w:p>
            <w:pPr>
              <w:spacing w:after="0" w:before="0"/>
              <w:jc w:val="left"/>
            </w:pPr>
            <w:r>
              <w:rPr>
                <w:rFonts w:ascii="Arial" w:hAnsi="Arial"/>
                <w:b/>
                <w:i w:val="0"/>
                <w:sz w:val="17"/>
              </w:rPr>
              <w:t>Work Status:</w:t>
            </w:r>
          </w:p>
        </w:tc>
        <w:tc>
          <w:tcPr>
            <w:tcBorders>
              <w:top w:val="single" w:sz="6" w:color="BBBBBB" w:space="0"/>
              <w:left w:val="single" w:sz="6" w:color="BBBBBB" w:space="0"/>
              <w:bottom w:val="single" w:sz="6" w:color="BBBBBB" w:space="0"/>
              <w:right w:val="single" w:sz="6" w:color="BBBBBB" w:space="0"/>
            </w:tcBorders>
            <w:tcMar>
              <w:top w:w="45" w:type="dxa"/>
              <w:bottom w:w="45" w:type="dxa"/>
              <w:left w:w="90" w:type="dxa"/>
              <w:right w:w="90" w:type="dxa"/>
            </w:tcMar>
            <w:tcW w:w="7866" w:type="dxa"/>
          </w:tcPr>
          <w:p>
            <w:pPr>
              <w:spacing w:after="0" w:before="0"/>
              <w:jc w:val="left"/>
            </w:pPr>
            <w:r>
              <w:rPr>
                <w:rFonts w:ascii="Arial" w:hAnsi="Arial"/>
                <w:b w:val="0"/>
                <w:i w:val="0"/>
                <w:sz w:val="18"/>
              </w:rPr>
              <w:t>☐ Completed    ☐ Suspended    ☐ Cancelled / Withdrawn</w:t>
            </w:r>
          </w:p>
        </w:tc>
      </w:tr>
      <w:tr>
        <w:trPr>
          <w:trHeight w:val="270" w:hRule="atLeast"/>
        </w:trPr>
        <w:tc>
          <w:tcPr>
            <w:shd w:val="clear" w:color="auto" w:fill="F1F5F9"/>
            <w:tcBorders>
              <w:top w:val="single" w:sz="6" w:color="BBBBBB" w:space="0"/>
              <w:left w:val="single" w:sz="6" w:color="BBBBBB" w:space="0"/>
              <w:bottom w:val="single" w:sz="6" w:color="BBBBBB" w:space="0"/>
              <w:right w:val="single" w:sz="6" w:color="BBBBBB" w:space="0"/>
            </w:tcBorders>
            <w:tcMar>
              <w:top w:w="45" w:type="dxa"/>
              <w:bottom w:w="45" w:type="dxa"/>
              <w:left w:w="90" w:type="dxa"/>
              <w:right w:w="90" w:type="dxa"/>
            </w:tcMar>
            <w:tcW w:w="2600" w:type="dxa"/>
          </w:tcPr>
          <w:p>
            <w:pPr>
              <w:spacing w:after="0" w:before="0"/>
              <w:jc w:val="left"/>
            </w:pPr>
            <w:r>
              <w:rPr>
                <w:rFonts w:ascii="Arial" w:hAnsi="Arial"/>
                <w:b/>
                <w:i w:val="0"/>
                <w:sz w:val="17"/>
              </w:rPr>
              <w:t>Inspected By:</w:t>
            </w:r>
          </w:p>
        </w:tc>
        <w:tc>
          <w:tcPr>
            <w:tcBorders>
              <w:top w:val="single" w:sz="6" w:color="BBBBBB" w:space="0"/>
              <w:left w:val="single" w:sz="6" w:color="BBBBBB" w:space="0"/>
              <w:bottom w:val="single" w:sz="6" w:color="BBBBBB" w:space="0"/>
              <w:right w:val="single" w:sz="6" w:color="BBBBBB" w:space="0"/>
            </w:tcBorders>
            <w:tcMar>
              <w:top w:w="45" w:type="dxa"/>
              <w:bottom w:w="45" w:type="dxa"/>
              <w:left w:w="90" w:type="dxa"/>
              <w:right w:w="90" w:type="dxa"/>
            </w:tcMar>
            <w:tcW w:w="7866" w:type="dxa"/>
          </w:tcPr>
          <w:p/>
        </w:tc>
      </w:tr>
      <w:tr>
        <w:trPr>
          <w:trHeight w:val="320" w:hRule="atLeast"/>
        </w:trPr>
        <w:tc>
          <w:tcPr>
            <w:shd w:val="clear" w:color="auto" w:fill="F1F5F9"/>
            <w:tcBorders>
              <w:top w:val="single" w:sz="6" w:color="BBBBBB" w:space="0"/>
              <w:left w:val="single" w:sz="6" w:color="BBBBBB" w:space="0"/>
              <w:bottom w:val="single" w:sz="6" w:color="BBBBBB" w:space="0"/>
              <w:right w:val="single" w:sz="6" w:color="BBBBBB" w:space="0"/>
            </w:tcBorders>
            <w:tcMar>
              <w:top w:w="45" w:type="dxa"/>
              <w:bottom w:w="45" w:type="dxa"/>
              <w:left w:w="90" w:type="dxa"/>
              <w:right w:w="90" w:type="dxa"/>
            </w:tcMar>
            <w:tcW w:w="2600" w:type="dxa"/>
          </w:tcPr>
          <w:p>
            <w:pPr>
              <w:spacing w:after="0" w:before="0"/>
              <w:jc w:val="left"/>
            </w:pPr>
            <w:r>
              <w:rPr>
                <w:rFonts w:ascii="Arial" w:hAnsi="Arial"/>
                <w:b/>
                <w:i w:val="0"/>
                <w:sz w:val="17"/>
              </w:rPr>
              <w:t>Signature:</w:t>
            </w:r>
          </w:p>
        </w:tc>
        <w:tc>
          <w:tcPr>
            <w:tcBorders>
              <w:top w:val="single" w:sz="6" w:color="BBBBBB" w:space="0"/>
              <w:left w:val="single" w:sz="6" w:color="BBBBBB" w:space="0"/>
              <w:bottom w:val="single" w:sz="6" w:color="BBBBBB" w:space="0"/>
              <w:right w:val="single" w:sz="6" w:color="BBBBBB" w:space="0"/>
            </w:tcBorders>
            <w:tcMar>
              <w:top w:w="45" w:type="dxa"/>
              <w:bottom w:w="45" w:type="dxa"/>
              <w:left w:w="90" w:type="dxa"/>
              <w:right w:w="90" w:type="dxa"/>
            </w:tcMar>
            <w:tcW w:w="7866" w:type="dxa"/>
          </w:tcPr>
          <w:p/>
        </w:tc>
      </w:tr>
      <w:tr>
        <w:trPr>
          <w:trHeight w:val="270" w:hRule="atLeast"/>
        </w:trPr>
        <w:tc>
          <w:tcPr>
            <w:shd w:val="clear" w:color="auto" w:fill="F1F5F9"/>
            <w:tcBorders>
              <w:top w:val="single" w:sz="6" w:color="BBBBBB" w:space="0"/>
              <w:left w:val="single" w:sz="6" w:color="BBBBBB" w:space="0"/>
              <w:bottom w:val="single" w:sz="6" w:color="BBBBBB" w:space="0"/>
              <w:right w:val="single" w:sz="6" w:color="BBBBBB" w:space="0"/>
            </w:tcBorders>
            <w:tcMar>
              <w:top w:w="45" w:type="dxa"/>
              <w:bottom w:w="45" w:type="dxa"/>
              <w:left w:w="90" w:type="dxa"/>
              <w:right w:w="90" w:type="dxa"/>
            </w:tcMar>
            <w:tcW w:w="2600" w:type="dxa"/>
          </w:tcPr>
          <w:p>
            <w:pPr>
              <w:spacing w:after="0" w:before="0"/>
              <w:jc w:val="left"/>
            </w:pPr>
            <w:r>
              <w:rPr>
                <w:rFonts w:ascii="Arial" w:hAnsi="Arial"/>
                <w:b/>
                <w:i w:val="0"/>
                <w:sz w:val="17"/>
              </w:rPr>
              <w:t>Approved By:</w:t>
            </w:r>
          </w:p>
        </w:tc>
        <w:tc>
          <w:tcPr>
            <w:tcBorders>
              <w:top w:val="single" w:sz="6" w:color="BBBBBB" w:space="0"/>
              <w:left w:val="single" w:sz="6" w:color="BBBBBB" w:space="0"/>
              <w:bottom w:val="single" w:sz="6" w:color="BBBBBB" w:space="0"/>
              <w:right w:val="single" w:sz="6" w:color="BBBBBB" w:space="0"/>
            </w:tcBorders>
            <w:tcMar>
              <w:top w:w="45" w:type="dxa"/>
              <w:bottom w:w="45" w:type="dxa"/>
              <w:left w:w="90" w:type="dxa"/>
              <w:right w:w="90" w:type="dxa"/>
            </w:tcMar>
            <w:tcW w:w="7866" w:type="dxa"/>
          </w:tcPr>
          <w:p/>
        </w:tc>
      </w:tr>
      <w:tr>
        <w:trPr>
          <w:trHeight w:val="320" w:hRule="atLeast"/>
        </w:trPr>
        <w:tc>
          <w:tcPr>
            <w:shd w:val="clear" w:color="auto" w:fill="F1F5F9"/>
            <w:tcBorders>
              <w:top w:val="single" w:sz="6" w:color="BBBBBB" w:space="0"/>
              <w:left w:val="single" w:sz="6" w:color="BBBBBB" w:space="0"/>
              <w:bottom w:val="single" w:sz="6" w:color="BBBBBB" w:space="0"/>
              <w:right w:val="single" w:sz="6" w:color="BBBBBB" w:space="0"/>
            </w:tcBorders>
            <w:tcMar>
              <w:top w:w="45" w:type="dxa"/>
              <w:bottom w:w="45" w:type="dxa"/>
              <w:left w:w="90" w:type="dxa"/>
              <w:right w:w="90" w:type="dxa"/>
            </w:tcMar>
            <w:tcW w:w="2600" w:type="dxa"/>
          </w:tcPr>
          <w:p>
            <w:pPr>
              <w:spacing w:after="0" w:before="0"/>
              <w:jc w:val="left"/>
            </w:pPr>
            <w:r>
              <w:rPr>
                <w:rFonts w:ascii="Arial" w:hAnsi="Arial"/>
                <w:b/>
                <w:i w:val="0"/>
                <w:sz w:val="17"/>
              </w:rPr>
              <w:t>Signature:</w:t>
            </w:r>
          </w:p>
        </w:tc>
        <w:tc>
          <w:tcPr>
            <w:tcBorders>
              <w:top w:val="single" w:sz="6" w:color="BBBBBB" w:space="0"/>
              <w:left w:val="single" w:sz="6" w:color="BBBBBB" w:space="0"/>
              <w:bottom w:val="single" w:sz="6" w:color="BBBBBB" w:space="0"/>
              <w:right w:val="single" w:sz="6" w:color="BBBBBB" w:space="0"/>
            </w:tcBorders>
            <w:tcMar>
              <w:top w:w="45" w:type="dxa"/>
              <w:bottom w:w="45" w:type="dxa"/>
              <w:left w:w="90" w:type="dxa"/>
              <w:right w:w="90" w:type="dxa"/>
            </w:tcMar>
            <w:tcW w:w="7866" w:type="dxa"/>
          </w:tcPr>
          <w:p/>
        </w:tc>
      </w:tr>
    </w:tbl>
    <w:p>
      <w:pPr>
        <w:spacing w:after="80" w:before="0"/>
      </w:pPr>
    </w:p>
    <w:p>
      <w:pPr>
        <w:spacing w:after="0" w:before="0"/>
      </w:pPr>
      <w:r>
        <w:rPr>
          <w:rFonts w:ascii="Arial" w:hAnsi="Arial"/>
          <w:color w:val="8899AA"/>
          <w:sz w:val="14"/>
        </w:rPr>
        <w:t>Complete in full before work commences. Retain on site for duration. Keep completed permits ≥ 3 years.  © Hyper Mode Ltd / PermitDesk — permitdesk.io</w:t>
      </w:r>
    </w:p>
    <w:sectPr w:rsidR="00FC693F" w:rsidRPr="0006063C" w:rsidSect="00034616">
      <w:pgSz w:w="11906" w:h="16838"/>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