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66" w:type="dxa"/>
        <w:tblLayout w:type="fixed"/>
        <w:tblLook w:val="04A0" w:firstRow="1" w:lastRow="0" w:firstColumn="1" w:lastColumn="0" w:noHBand="0" w:noVBand="1"/>
      </w:tblPr>
      <w:tblGrid>
        <w:gridCol w:w="10466"/>
      </w:tblGrid>
      <w:tr w:rsidR="00321196" w14:paraId="7A853B14" w14:textId="77777777">
        <w:tc>
          <w:tcPr>
            <w:tcW w:w="10466" w:type="dxa"/>
            <w:tcBorders>
              <w:top w:val="single" w:sz="6" w:space="0" w:color="0F1F3D"/>
              <w:left w:val="single" w:sz="6" w:space="0" w:color="0F1F3D"/>
              <w:bottom w:val="single" w:sz="6" w:space="0" w:color="0F1F3D"/>
              <w:right w:val="single" w:sz="6" w:space="0" w:color="0F1F3D"/>
            </w:tcBorders>
            <w:shd w:val="clear" w:color="auto" w:fill="0F1F3D"/>
            <w:tcMar>
              <w:top w:w="130" w:type="dxa"/>
              <w:left w:w="200" w:type="dxa"/>
              <w:bottom w:w="110" w:type="dxa"/>
              <w:right w:w="200" w:type="dxa"/>
            </w:tcMar>
          </w:tcPr>
          <w:p w14:paraId="09A8122F" w14:textId="77777777" w:rsidR="00321196" w:rsidRDefault="00000000">
            <w:pPr>
              <w:jc w:val="center"/>
            </w:pPr>
            <w:r>
              <w:rPr>
                <w:rFonts w:ascii="Arial" w:hAnsi="Arial"/>
                <w:b/>
                <w:color w:val="FFFFFF"/>
                <w:sz w:val="26"/>
              </w:rPr>
              <w:t>PERMIT TO WORK  —  ELECTRICAL ISOLATION</w:t>
            </w:r>
          </w:p>
          <w:p w14:paraId="0FCE5AFC" w14:textId="046FCEE9" w:rsidR="00321196" w:rsidRDefault="00000000">
            <w:pPr>
              <w:jc w:val="center"/>
            </w:pPr>
            <w:r>
              <w:rPr>
                <w:rFonts w:ascii="Arial" w:hAnsi="Arial"/>
                <w:color w:val="8AB4D8"/>
                <w:sz w:val="17"/>
              </w:rPr>
              <w:t>Lock-Out / Tag-Out ·</w:t>
            </w:r>
            <w:r w:rsidR="00303303">
              <w:rPr>
                <w:rFonts w:ascii="Arial" w:hAnsi="Arial"/>
                <w:color w:val="8AB4D8"/>
                <w:sz w:val="17"/>
              </w:rPr>
              <w:t xml:space="preserve"> </w:t>
            </w:r>
            <w:r w:rsidR="00303303" w:rsidRPr="00303303">
              <w:rPr>
                <w:rFonts w:ascii="Arial" w:hAnsi="Arial"/>
                <w:color w:val="8AB4D8"/>
                <w:sz w:val="17"/>
              </w:rPr>
              <w:t>Confirmed Dead ·</w:t>
            </w:r>
            <w:r>
              <w:rPr>
                <w:rFonts w:ascii="Arial" w:hAnsi="Arial"/>
                <w:color w:val="8AB4D8"/>
                <w:sz w:val="17"/>
              </w:rPr>
              <w:t xml:space="preserve"> Isolation Certificate</w:t>
            </w:r>
          </w:p>
        </w:tc>
      </w:tr>
    </w:tbl>
    <w:p w14:paraId="64385DAF" w14:textId="77777777" w:rsidR="00321196" w:rsidRDefault="00321196">
      <w:pPr>
        <w:spacing w:after="60"/>
      </w:pPr>
    </w:p>
    <w:tbl>
      <w:tblPr>
        <w:tblStyle w:val="TableGrid"/>
        <w:tblW w:w="10466" w:type="dxa"/>
        <w:tblLayout w:type="fixed"/>
        <w:tblLook w:val="04A0" w:firstRow="1" w:lastRow="0" w:firstColumn="1" w:lastColumn="0" w:noHBand="0" w:noVBand="1"/>
      </w:tblPr>
      <w:tblGrid>
        <w:gridCol w:w="2400"/>
        <w:gridCol w:w="2400"/>
        <w:gridCol w:w="3166"/>
        <w:gridCol w:w="2500"/>
      </w:tblGrid>
      <w:tr w:rsidR="00321196" w14:paraId="70DBC37B" w14:textId="77777777">
        <w:trPr>
          <w:trHeight w:val="480"/>
        </w:trPr>
        <w:tc>
          <w:tcPr>
            <w:tcW w:w="2400" w:type="dxa"/>
            <w:tcBorders>
              <w:top w:val="single" w:sz="6" w:space="0" w:color="BBBBBB"/>
              <w:left w:val="single" w:sz="6" w:space="0" w:color="BBBBBB"/>
              <w:bottom w:val="single" w:sz="6" w:space="0" w:color="BBBBBB"/>
              <w:right w:val="single" w:sz="6" w:space="0" w:color="BBBBBB"/>
            </w:tcBorders>
            <w:tcMar>
              <w:top w:w="45" w:type="dxa"/>
              <w:left w:w="90" w:type="dxa"/>
              <w:bottom w:w="45" w:type="dxa"/>
              <w:right w:w="90" w:type="dxa"/>
            </w:tcMar>
          </w:tcPr>
          <w:p w14:paraId="616EE04F" w14:textId="77777777" w:rsidR="00321196" w:rsidRDefault="00000000">
            <w:r>
              <w:rPr>
                <w:rFonts w:ascii="Arial" w:hAnsi="Arial"/>
                <w:b/>
                <w:sz w:val="17"/>
              </w:rPr>
              <w:t>Valid From:</w:t>
            </w:r>
          </w:p>
          <w:p w14:paraId="75A01974" w14:textId="77777777" w:rsidR="00321196" w:rsidRDefault="00321196"/>
        </w:tc>
        <w:tc>
          <w:tcPr>
            <w:tcW w:w="2400" w:type="dxa"/>
            <w:tcBorders>
              <w:top w:val="single" w:sz="6" w:space="0" w:color="BBBBBB"/>
              <w:left w:val="single" w:sz="6" w:space="0" w:color="BBBBBB"/>
              <w:bottom w:val="single" w:sz="6" w:space="0" w:color="BBBBBB"/>
              <w:right w:val="single" w:sz="6" w:space="0" w:color="BBBBBB"/>
            </w:tcBorders>
            <w:tcMar>
              <w:top w:w="45" w:type="dxa"/>
              <w:left w:w="90" w:type="dxa"/>
              <w:bottom w:w="45" w:type="dxa"/>
              <w:right w:w="90" w:type="dxa"/>
            </w:tcMar>
          </w:tcPr>
          <w:p w14:paraId="19FD606B" w14:textId="77777777" w:rsidR="00321196" w:rsidRDefault="00000000">
            <w:r>
              <w:rPr>
                <w:rFonts w:ascii="Arial" w:hAnsi="Arial"/>
                <w:b/>
                <w:sz w:val="17"/>
              </w:rPr>
              <w:t>Valid Until:</w:t>
            </w:r>
          </w:p>
          <w:p w14:paraId="2868A44A" w14:textId="77777777" w:rsidR="00321196" w:rsidRDefault="00321196"/>
        </w:tc>
        <w:tc>
          <w:tcPr>
            <w:tcW w:w="3166" w:type="dxa"/>
            <w:tcBorders>
              <w:top w:val="single" w:sz="6" w:space="0" w:color="BBBBBB"/>
              <w:left w:val="single" w:sz="6" w:space="0" w:color="BBBBBB"/>
              <w:bottom w:val="single" w:sz="6" w:space="0" w:color="BBBBBB"/>
              <w:right w:val="single" w:sz="6" w:space="0" w:color="BBBBBB"/>
            </w:tcBorders>
            <w:tcMar>
              <w:top w:w="45" w:type="dxa"/>
              <w:left w:w="90" w:type="dxa"/>
              <w:bottom w:w="45" w:type="dxa"/>
              <w:right w:w="90" w:type="dxa"/>
            </w:tcMar>
          </w:tcPr>
          <w:p w14:paraId="5173864B" w14:textId="77777777" w:rsidR="00321196" w:rsidRDefault="00000000">
            <w:r>
              <w:rPr>
                <w:rFonts w:ascii="Arial" w:hAnsi="Arial"/>
                <w:b/>
                <w:sz w:val="17"/>
              </w:rPr>
              <w:t>Created By:</w:t>
            </w:r>
          </w:p>
          <w:p w14:paraId="57F3DC29" w14:textId="77777777" w:rsidR="00321196" w:rsidRDefault="00321196"/>
        </w:tc>
        <w:tc>
          <w:tcPr>
            <w:tcW w:w="2500" w:type="dxa"/>
            <w:tcBorders>
              <w:top w:val="single" w:sz="6" w:space="0" w:color="BBBBBB"/>
              <w:left w:val="single" w:sz="6" w:space="0" w:color="BBBBBB"/>
              <w:bottom w:val="single" w:sz="6" w:space="0" w:color="BBBBBB"/>
              <w:right w:val="single" w:sz="6" w:space="0" w:color="BBBBBB"/>
            </w:tcBorders>
            <w:tcMar>
              <w:top w:w="45" w:type="dxa"/>
              <w:left w:w="90" w:type="dxa"/>
              <w:bottom w:w="45" w:type="dxa"/>
              <w:right w:w="90" w:type="dxa"/>
            </w:tcMar>
          </w:tcPr>
          <w:p w14:paraId="415206D5" w14:textId="77777777" w:rsidR="00321196" w:rsidRDefault="00000000">
            <w:r>
              <w:rPr>
                <w:rFonts w:ascii="Arial" w:hAnsi="Arial"/>
                <w:b/>
                <w:sz w:val="17"/>
              </w:rPr>
              <w:t>Permit #:</w:t>
            </w:r>
          </w:p>
          <w:p w14:paraId="02DCEF7A" w14:textId="77777777" w:rsidR="00321196" w:rsidRDefault="00321196"/>
        </w:tc>
      </w:tr>
    </w:tbl>
    <w:p w14:paraId="39E72D50" w14:textId="77777777" w:rsidR="00321196" w:rsidRDefault="00321196">
      <w:pPr>
        <w:spacing w:after="60"/>
      </w:pPr>
    </w:p>
    <w:tbl>
      <w:tblPr>
        <w:tblStyle w:val="TableGrid"/>
        <w:tblW w:w="10466" w:type="dxa"/>
        <w:tblLayout w:type="fixed"/>
        <w:tblLook w:val="04A0" w:firstRow="1" w:lastRow="0" w:firstColumn="1" w:lastColumn="0" w:noHBand="0" w:noVBand="1"/>
      </w:tblPr>
      <w:tblGrid>
        <w:gridCol w:w="2617"/>
        <w:gridCol w:w="2616"/>
        <w:gridCol w:w="2617"/>
        <w:gridCol w:w="2616"/>
      </w:tblGrid>
      <w:tr w:rsidR="00321196" w14:paraId="579ACF43" w14:textId="77777777">
        <w:tc>
          <w:tcPr>
            <w:tcW w:w="10466" w:type="dxa"/>
            <w:gridSpan w:val="4"/>
            <w:tcBorders>
              <w:top w:val="single" w:sz="6" w:space="0" w:color="0F1F3D"/>
              <w:left w:val="single" w:sz="6" w:space="0" w:color="0F1F3D"/>
              <w:bottom w:val="single" w:sz="6" w:space="0" w:color="0F1F3D"/>
              <w:right w:val="single" w:sz="6" w:space="0" w:color="0F1F3D"/>
            </w:tcBorders>
            <w:shd w:val="clear" w:color="auto" w:fill="0F1F3D"/>
            <w:tcMar>
              <w:top w:w="70" w:type="dxa"/>
              <w:left w:w="110" w:type="dxa"/>
              <w:bottom w:w="70" w:type="dxa"/>
              <w:right w:w="110" w:type="dxa"/>
            </w:tcMar>
          </w:tcPr>
          <w:p w14:paraId="74C2288E" w14:textId="77777777" w:rsidR="00321196" w:rsidRDefault="00000000">
            <w:r>
              <w:rPr>
                <w:rFonts w:ascii="Arial" w:hAnsi="Arial"/>
                <w:b/>
                <w:color w:val="FFFFFF"/>
                <w:sz w:val="19"/>
              </w:rPr>
              <w:t>High-Risk Task(s) Covered by this Permit — Check All That Apply</w:t>
            </w:r>
          </w:p>
        </w:tc>
      </w:tr>
      <w:tr w:rsidR="00321196" w14:paraId="32C6D6AB" w14:textId="77777777">
        <w:trPr>
          <w:trHeight w:val="240"/>
        </w:trPr>
        <w:tc>
          <w:tcPr>
            <w:tcW w:w="2617"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690E2AF5" w14:textId="77777777" w:rsidR="00321196" w:rsidRDefault="00000000">
            <w:r>
              <w:rPr>
                <w:rFonts w:ascii="Arial" w:hAnsi="Arial"/>
                <w:sz w:val="17"/>
              </w:rPr>
              <w:t>☐ Hot Work</w:t>
            </w:r>
          </w:p>
        </w:tc>
        <w:tc>
          <w:tcPr>
            <w:tcW w:w="2616"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5F92EF3D" w14:textId="77777777" w:rsidR="00321196" w:rsidRDefault="00000000">
            <w:r>
              <w:rPr>
                <w:rFonts w:ascii="Arial" w:hAnsi="Arial"/>
                <w:sz w:val="17"/>
              </w:rPr>
              <w:t>☐ Work at Height</w:t>
            </w:r>
          </w:p>
        </w:tc>
        <w:tc>
          <w:tcPr>
            <w:tcW w:w="2617"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22F0E921" w14:textId="77777777" w:rsidR="00321196" w:rsidRDefault="00000000">
            <w:r>
              <w:rPr>
                <w:rFonts w:ascii="Arial" w:hAnsi="Arial"/>
                <w:sz w:val="17"/>
              </w:rPr>
              <w:t>☐ Plant Isolation</w:t>
            </w:r>
          </w:p>
        </w:tc>
        <w:tc>
          <w:tcPr>
            <w:tcW w:w="2616"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0F2C5508" w14:textId="77777777" w:rsidR="00321196" w:rsidRDefault="00000000">
            <w:r>
              <w:rPr>
                <w:rFonts w:ascii="Arial" w:hAnsi="Arial"/>
                <w:sz w:val="17"/>
              </w:rPr>
              <w:t>☐ Other (specify):</w:t>
            </w:r>
          </w:p>
        </w:tc>
      </w:tr>
      <w:tr w:rsidR="00321196" w14:paraId="71E7DF25" w14:textId="77777777">
        <w:trPr>
          <w:trHeight w:val="240"/>
        </w:trPr>
        <w:tc>
          <w:tcPr>
            <w:tcW w:w="2617"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112631E5" w14:textId="77777777" w:rsidR="00321196" w:rsidRDefault="00000000">
            <w:r>
              <w:rPr>
                <w:rFonts w:ascii="Arial" w:hAnsi="Arial"/>
                <w:sz w:val="17"/>
              </w:rPr>
              <w:t>☐ Confined Space</w:t>
            </w:r>
          </w:p>
        </w:tc>
        <w:tc>
          <w:tcPr>
            <w:tcW w:w="2616"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0154D485" w14:textId="77777777" w:rsidR="00321196" w:rsidRDefault="00000000">
            <w:r>
              <w:rPr>
                <w:rFonts w:ascii="Arial" w:hAnsi="Arial"/>
                <w:sz w:val="17"/>
              </w:rPr>
              <w:t>☐ Live Electricity</w:t>
            </w:r>
          </w:p>
        </w:tc>
        <w:tc>
          <w:tcPr>
            <w:tcW w:w="2617"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2E6999E1" w14:textId="77777777" w:rsidR="00321196" w:rsidRDefault="00000000">
            <w:r>
              <w:rPr>
                <w:rFonts w:ascii="Arial" w:hAnsi="Arial"/>
                <w:sz w:val="17"/>
              </w:rPr>
              <w:t>☐ Excavation</w:t>
            </w:r>
          </w:p>
        </w:tc>
        <w:tc>
          <w:tcPr>
            <w:tcW w:w="2616"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244122FC" w14:textId="77777777" w:rsidR="00321196" w:rsidRDefault="00321196"/>
        </w:tc>
      </w:tr>
    </w:tbl>
    <w:p w14:paraId="67687C79" w14:textId="77777777" w:rsidR="00321196" w:rsidRDefault="00321196">
      <w:pPr>
        <w:spacing w:after="60"/>
      </w:pPr>
    </w:p>
    <w:tbl>
      <w:tblPr>
        <w:tblStyle w:val="TableGrid"/>
        <w:tblW w:w="10466" w:type="dxa"/>
        <w:tblLayout w:type="fixed"/>
        <w:tblLook w:val="04A0" w:firstRow="1" w:lastRow="0" w:firstColumn="1" w:lastColumn="0" w:noHBand="0" w:noVBand="1"/>
      </w:tblPr>
      <w:tblGrid>
        <w:gridCol w:w="2600"/>
        <w:gridCol w:w="7866"/>
      </w:tblGrid>
      <w:tr w:rsidR="00321196" w14:paraId="68A85EBE" w14:textId="77777777">
        <w:tc>
          <w:tcPr>
            <w:tcW w:w="10466" w:type="dxa"/>
            <w:gridSpan w:val="2"/>
            <w:tcBorders>
              <w:top w:val="single" w:sz="6" w:space="0" w:color="0F1F3D"/>
              <w:left w:val="single" w:sz="6" w:space="0" w:color="0F1F3D"/>
              <w:bottom w:val="single" w:sz="6" w:space="0" w:color="0F1F3D"/>
              <w:right w:val="single" w:sz="6" w:space="0" w:color="0F1F3D"/>
            </w:tcBorders>
            <w:shd w:val="clear" w:color="auto" w:fill="0F1F3D"/>
            <w:tcMar>
              <w:top w:w="70" w:type="dxa"/>
              <w:left w:w="110" w:type="dxa"/>
              <w:bottom w:w="70" w:type="dxa"/>
              <w:right w:w="110" w:type="dxa"/>
            </w:tcMar>
          </w:tcPr>
          <w:p w14:paraId="2E7C1117" w14:textId="77777777" w:rsidR="00321196" w:rsidRDefault="00000000">
            <w:r>
              <w:rPr>
                <w:rFonts w:ascii="Arial" w:hAnsi="Arial"/>
                <w:b/>
                <w:color w:val="FFFFFF"/>
                <w:sz w:val="19"/>
              </w:rPr>
              <w:t>General Information</w:t>
            </w:r>
          </w:p>
        </w:tc>
      </w:tr>
      <w:tr w:rsidR="00321196" w14:paraId="30221200" w14:textId="77777777">
        <w:trPr>
          <w:trHeight w:val="270"/>
        </w:trPr>
        <w:tc>
          <w:tcPr>
            <w:tcW w:w="2600" w:type="dxa"/>
            <w:tcBorders>
              <w:top w:val="single" w:sz="6" w:space="0" w:color="BBBBBB"/>
              <w:left w:val="single" w:sz="6" w:space="0" w:color="BBBBBB"/>
              <w:bottom w:val="single" w:sz="6" w:space="0" w:color="BBBBBB"/>
              <w:right w:val="single" w:sz="6" w:space="0" w:color="BBBBBB"/>
            </w:tcBorders>
            <w:shd w:val="clear" w:color="auto" w:fill="F1F5F9"/>
            <w:tcMar>
              <w:top w:w="45" w:type="dxa"/>
              <w:left w:w="90" w:type="dxa"/>
              <w:bottom w:w="45" w:type="dxa"/>
              <w:right w:w="90" w:type="dxa"/>
            </w:tcMar>
          </w:tcPr>
          <w:p w14:paraId="1E47927E" w14:textId="77777777" w:rsidR="00321196" w:rsidRDefault="00000000">
            <w:r>
              <w:rPr>
                <w:rFonts w:ascii="Arial" w:hAnsi="Arial"/>
                <w:b/>
                <w:sz w:val="17"/>
              </w:rPr>
              <w:t>Project Name:</w:t>
            </w:r>
          </w:p>
        </w:tc>
        <w:tc>
          <w:tcPr>
            <w:tcW w:w="7866" w:type="dxa"/>
            <w:tcBorders>
              <w:top w:val="single" w:sz="6" w:space="0" w:color="BBBBBB"/>
              <w:left w:val="single" w:sz="6" w:space="0" w:color="BBBBBB"/>
              <w:bottom w:val="single" w:sz="6" w:space="0" w:color="BBBBBB"/>
              <w:right w:val="single" w:sz="6" w:space="0" w:color="BBBBBB"/>
            </w:tcBorders>
            <w:tcMar>
              <w:top w:w="45" w:type="dxa"/>
              <w:left w:w="90" w:type="dxa"/>
              <w:bottom w:w="45" w:type="dxa"/>
              <w:right w:w="90" w:type="dxa"/>
            </w:tcMar>
          </w:tcPr>
          <w:p w14:paraId="3ACB9BBA" w14:textId="77777777" w:rsidR="00321196" w:rsidRDefault="00321196"/>
        </w:tc>
      </w:tr>
      <w:tr w:rsidR="00321196" w14:paraId="5E1C879A" w14:textId="77777777">
        <w:trPr>
          <w:trHeight w:val="270"/>
        </w:trPr>
        <w:tc>
          <w:tcPr>
            <w:tcW w:w="2600" w:type="dxa"/>
            <w:tcBorders>
              <w:top w:val="single" w:sz="6" w:space="0" w:color="BBBBBB"/>
              <w:left w:val="single" w:sz="6" w:space="0" w:color="BBBBBB"/>
              <w:bottom w:val="single" w:sz="6" w:space="0" w:color="BBBBBB"/>
              <w:right w:val="single" w:sz="6" w:space="0" w:color="BBBBBB"/>
            </w:tcBorders>
            <w:shd w:val="clear" w:color="auto" w:fill="F1F5F9"/>
            <w:tcMar>
              <w:top w:w="45" w:type="dxa"/>
              <w:left w:w="90" w:type="dxa"/>
              <w:bottom w:w="45" w:type="dxa"/>
              <w:right w:w="90" w:type="dxa"/>
            </w:tcMar>
          </w:tcPr>
          <w:p w14:paraId="26196544" w14:textId="77777777" w:rsidR="00321196" w:rsidRDefault="00000000">
            <w:r>
              <w:rPr>
                <w:rFonts w:ascii="Arial" w:hAnsi="Arial"/>
                <w:b/>
                <w:sz w:val="17"/>
              </w:rPr>
              <w:t>Client:</w:t>
            </w:r>
          </w:p>
        </w:tc>
        <w:tc>
          <w:tcPr>
            <w:tcW w:w="7866" w:type="dxa"/>
            <w:tcBorders>
              <w:top w:val="single" w:sz="6" w:space="0" w:color="BBBBBB"/>
              <w:left w:val="single" w:sz="6" w:space="0" w:color="BBBBBB"/>
              <w:bottom w:val="single" w:sz="6" w:space="0" w:color="BBBBBB"/>
              <w:right w:val="single" w:sz="6" w:space="0" w:color="BBBBBB"/>
            </w:tcBorders>
            <w:tcMar>
              <w:top w:w="45" w:type="dxa"/>
              <w:left w:w="90" w:type="dxa"/>
              <w:bottom w:w="45" w:type="dxa"/>
              <w:right w:w="90" w:type="dxa"/>
            </w:tcMar>
          </w:tcPr>
          <w:p w14:paraId="374E9E52" w14:textId="77777777" w:rsidR="00321196" w:rsidRDefault="00321196"/>
        </w:tc>
      </w:tr>
      <w:tr w:rsidR="00321196" w14:paraId="1AE83E46" w14:textId="77777777">
        <w:trPr>
          <w:trHeight w:val="270"/>
        </w:trPr>
        <w:tc>
          <w:tcPr>
            <w:tcW w:w="2600" w:type="dxa"/>
            <w:tcBorders>
              <w:top w:val="single" w:sz="6" w:space="0" w:color="BBBBBB"/>
              <w:left w:val="single" w:sz="6" w:space="0" w:color="BBBBBB"/>
              <w:bottom w:val="single" w:sz="6" w:space="0" w:color="BBBBBB"/>
              <w:right w:val="single" w:sz="6" w:space="0" w:color="BBBBBB"/>
            </w:tcBorders>
            <w:shd w:val="clear" w:color="auto" w:fill="F1F5F9"/>
            <w:tcMar>
              <w:top w:w="45" w:type="dxa"/>
              <w:left w:w="90" w:type="dxa"/>
              <w:bottom w:w="45" w:type="dxa"/>
              <w:right w:w="90" w:type="dxa"/>
            </w:tcMar>
          </w:tcPr>
          <w:p w14:paraId="078B1AA8" w14:textId="77777777" w:rsidR="00321196" w:rsidRDefault="00000000">
            <w:r>
              <w:rPr>
                <w:rFonts w:ascii="Arial" w:hAnsi="Arial"/>
                <w:b/>
                <w:sz w:val="17"/>
              </w:rPr>
              <w:t>Contractor / Department:</w:t>
            </w:r>
          </w:p>
        </w:tc>
        <w:tc>
          <w:tcPr>
            <w:tcW w:w="7866" w:type="dxa"/>
            <w:tcBorders>
              <w:top w:val="single" w:sz="6" w:space="0" w:color="BBBBBB"/>
              <w:left w:val="single" w:sz="6" w:space="0" w:color="BBBBBB"/>
              <w:bottom w:val="single" w:sz="6" w:space="0" w:color="BBBBBB"/>
              <w:right w:val="single" w:sz="6" w:space="0" w:color="BBBBBB"/>
            </w:tcBorders>
            <w:tcMar>
              <w:top w:w="45" w:type="dxa"/>
              <w:left w:w="90" w:type="dxa"/>
              <w:bottom w:w="45" w:type="dxa"/>
              <w:right w:w="90" w:type="dxa"/>
            </w:tcMar>
          </w:tcPr>
          <w:p w14:paraId="7E8A4E3C" w14:textId="77777777" w:rsidR="00321196" w:rsidRDefault="00321196"/>
        </w:tc>
      </w:tr>
      <w:tr w:rsidR="00321196" w14:paraId="4C2A6EB0" w14:textId="77777777">
        <w:trPr>
          <w:trHeight w:val="270"/>
        </w:trPr>
        <w:tc>
          <w:tcPr>
            <w:tcW w:w="2600" w:type="dxa"/>
            <w:tcBorders>
              <w:top w:val="single" w:sz="6" w:space="0" w:color="BBBBBB"/>
              <w:left w:val="single" w:sz="6" w:space="0" w:color="BBBBBB"/>
              <w:bottom w:val="single" w:sz="6" w:space="0" w:color="BBBBBB"/>
              <w:right w:val="single" w:sz="6" w:space="0" w:color="BBBBBB"/>
            </w:tcBorders>
            <w:shd w:val="clear" w:color="auto" w:fill="F1F5F9"/>
            <w:tcMar>
              <w:top w:w="45" w:type="dxa"/>
              <w:left w:w="90" w:type="dxa"/>
              <w:bottom w:w="45" w:type="dxa"/>
              <w:right w:w="90" w:type="dxa"/>
            </w:tcMar>
          </w:tcPr>
          <w:p w14:paraId="5AA9BB40" w14:textId="77777777" w:rsidR="00321196" w:rsidRDefault="00000000">
            <w:r>
              <w:rPr>
                <w:rFonts w:ascii="Arial" w:hAnsi="Arial"/>
                <w:b/>
                <w:sz w:val="17"/>
              </w:rPr>
              <w:t>Supervisor-in-Charge:</w:t>
            </w:r>
          </w:p>
        </w:tc>
        <w:tc>
          <w:tcPr>
            <w:tcW w:w="7866" w:type="dxa"/>
            <w:tcBorders>
              <w:top w:val="single" w:sz="6" w:space="0" w:color="BBBBBB"/>
              <w:left w:val="single" w:sz="6" w:space="0" w:color="BBBBBB"/>
              <w:bottom w:val="single" w:sz="6" w:space="0" w:color="BBBBBB"/>
              <w:right w:val="single" w:sz="6" w:space="0" w:color="BBBBBB"/>
            </w:tcBorders>
            <w:tcMar>
              <w:top w:w="45" w:type="dxa"/>
              <w:left w:w="90" w:type="dxa"/>
              <w:bottom w:w="45" w:type="dxa"/>
              <w:right w:w="90" w:type="dxa"/>
            </w:tcMar>
          </w:tcPr>
          <w:p w14:paraId="3C816C74" w14:textId="77777777" w:rsidR="00321196" w:rsidRDefault="00321196"/>
        </w:tc>
      </w:tr>
      <w:tr w:rsidR="00321196" w14:paraId="0FA7D25D" w14:textId="77777777">
        <w:trPr>
          <w:trHeight w:val="500"/>
        </w:trPr>
        <w:tc>
          <w:tcPr>
            <w:tcW w:w="2600" w:type="dxa"/>
            <w:tcBorders>
              <w:top w:val="single" w:sz="6" w:space="0" w:color="BBBBBB"/>
              <w:left w:val="single" w:sz="6" w:space="0" w:color="BBBBBB"/>
              <w:bottom w:val="single" w:sz="6" w:space="0" w:color="BBBBBB"/>
              <w:right w:val="single" w:sz="6" w:space="0" w:color="BBBBBB"/>
            </w:tcBorders>
            <w:shd w:val="clear" w:color="auto" w:fill="F1F5F9"/>
            <w:tcMar>
              <w:top w:w="45" w:type="dxa"/>
              <w:left w:w="90" w:type="dxa"/>
              <w:bottom w:w="45" w:type="dxa"/>
              <w:right w:w="90" w:type="dxa"/>
            </w:tcMar>
          </w:tcPr>
          <w:p w14:paraId="12E539E5" w14:textId="77777777" w:rsidR="00321196" w:rsidRDefault="00000000">
            <w:r>
              <w:rPr>
                <w:rFonts w:ascii="Arial" w:hAnsi="Arial"/>
                <w:b/>
                <w:sz w:val="17"/>
              </w:rPr>
              <w:t>Description of Work:</w:t>
            </w:r>
          </w:p>
        </w:tc>
        <w:tc>
          <w:tcPr>
            <w:tcW w:w="7866" w:type="dxa"/>
            <w:tcBorders>
              <w:top w:val="single" w:sz="6" w:space="0" w:color="BBBBBB"/>
              <w:left w:val="single" w:sz="6" w:space="0" w:color="BBBBBB"/>
              <w:bottom w:val="single" w:sz="6" w:space="0" w:color="BBBBBB"/>
              <w:right w:val="single" w:sz="6" w:space="0" w:color="BBBBBB"/>
            </w:tcBorders>
            <w:tcMar>
              <w:top w:w="45" w:type="dxa"/>
              <w:left w:w="90" w:type="dxa"/>
              <w:bottom w:w="45" w:type="dxa"/>
              <w:right w:w="90" w:type="dxa"/>
            </w:tcMar>
          </w:tcPr>
          <w:p w14:paraId="7EEAC581" w14:textId="77777777" w:rsidR="00321196" w:rsidRDefault="00000000">
            <w:r>
              <w:rPr>
                <w:rFonts w:ascii="Arial" w:hAnsi="Arial"/>
                <w:sz w:val="17"/>
              </w:rPr>
              <w:t>Isolation of electrical system(s) for maintenance, testing, or repair. System confirmed dead before work. LOTO applied throughout.</w:t>
            </w:r>
          </w:p>
        </w:tc>
      </w:tr>
      <w:tr w:rsidR="00321196" w14:paraId="58CE9C9A" w14:textId="77777777">
        <w:trPr>
          <w:trHeight w:val="270"/>
        </w:trPr>
        <w:tc>
          <w:tcPr>
            <w:tcW w:w="2600" w:type="dxa"/>
            <w:tcBorders>
              <w:top w:val="single" w:sz="6" w:space="0" w:color="BBBBBB"/>
              <w:left w:val="single" w:sz="6" w:space="0" w:color="BBBBBB"/>
              <w:bottom w:val="single" w:sz="6" w:space="0" w:color="BBBBBB"/>
              <w:right w:val="single" w:sz="6" w:space="0" w:color="BBBBBB"/>
            </w:tcBorders>
            <w:shd w:val="clear" w:color="auto" w:fill="F1F5F9"/>
            <w:tcMar>
              <w:top w:w="45" w:type="dxa"/>
              <w:left w:w="90" w:type="dxa"/>
              <w:bottom w:w="45" w:type="dxa"/>
              <w:right w:w="90" w:type="dxa"/>
            </w:tcMar>
          </w:tcPr>
          <w:p w14:paraId="343DEDDD" w14:textId="77777777" w:rsidR="00321196" w:rsidRDefault="00000000">
            <w:r>
              <w:rPr>
                <w:rFonts w:ascii="Arial" w:hAnsi="Arial"/>
                <w:b/>
                <w:sz w:val="17"/>
              </w:rPr>
              <w:t>Applicable Standards:</w:t>
            </w:r>
          </w:p>
        </w:tc>
        <w:tc>
          <w:tcPr>
            <w:tcW w:w="7866" w:type="dxa"/>
            <w:tcBorders>
              <w:top w:val="single" w:sz="6" w:space="0" w:color="BBBBBB"/>
              <w:left w:val="single" w:sz="6" w:space="0" w:color="BBBBBB"/>
              <w:bottom w:val="single" w:sz="6" w:space="0" w:color="BBBBBB"/>
              <w:right w:val="single" w:sz="6" w:space="0" w:color="BBBBBB"/>
            </w:tcBorders>
            <w:tcMar>
              <w:top w:w="45" w:type="dxa"/>
              <w:left w:w="90" w:type="dxa"/>
              <w:bottom w:w="45" w:type="dxa"/>
              <w:right w:w="90" w:type="dxa"/>
            </w:tcMar>
          </w:tcPr>
          <w:p w14:paraId="46DAF3FA" w14:textId="77777777" w:rsidR="00321196" w:rsidRDefault="00000000">
            <w:r>
              <w:rPr>
                <w:rFonts w:ascii="Arial" w:hAnsi="Arial"/>
                <w:sz w:val="17"/>
              </w:rPr>
              <w:t>Electricity at Work Regulations 1989; IET Wiring Regulations BS 7671:2018; HSE GS38</w:t>
            </w:r>
          </w:p>
        </w:tc>
      </w:tr>
    </w:tbl>
    <w:p w14:paraId="095AB789" w14:textId="77777777" w:rsidR="00321196" w:rsidRDefault="00321196">
      <w:pPr>
        <w:spacing w:after="60"/>
      </w:pPr>
    </w:p>
    <w:tbl>
      <w:tblPr>
        <w:tblStyle w:val="TableGrid"/>
        <w:tblW w:w="10466" w:type="dxa"/>
        <w:tblLayout w:type="fixed"/>
        <w:tblLook w:val="04A0" w:firstRow="1" w:lastRow="0" w:firstColumn="1" w:lastColumn="0" w:noHBand="0" w:noVBand="1"/>
      </w:tblPr>
      <w:tblGrid>
        <w:gridCol w:w="2600"/>
        <w:gridCol w:w="7866"/>
      </w:tblGrid>
      <w:tr w:rsidR="00321196" w14:paraId="3EA9E749" w14:textId="77777777">
        <w:tc>
          <w:tcPr>
            <w:tcW w:w="10466" w:type="dxa"/>
            <w:gridSpan w:val="2"/>
            <w:tcBorders>
              <w:top w:val="single" w:sz="6" w:space="0" w:color="0F1F3D"/>
              <w:left w:val="single" w:sz="6" w:space="0" w:color="0F1F3D"/>
              <w:bottom w:val="single" w:sz="6" w:space="0" w:color="0F1F3D"/>
              <w:right w:val="single" w:sz="6" w:space="0" w:color="0F1F3D"/>
            </w:tcBorders>
            <w:shd w:val="clear" w:color="auto" w:fill="0F1F3D"/>
            <w:tcMar>
              <w:top w:w="70" w:type="dxa"/>
              <w:left w:w="110" w:type="dxa"/>
              <w:bottom w:w="70" w:type="dxa"/>
              <w:right w:w="110" w:type="dxa"/>
            </w:tcMar>
          </w:tcPr>
          <w:p w14:paraId="783FB259" w14:textId="77777777" w:rsidR="00321196" w:rsidRDefault="00000000">
            <w:r>
              <w:rPr>
                <w:rFonts w:ascii="Arial" w:hAnsi="Arial"/>
                <w:b/>
                <w:color w:val="FFFFFF"/>
                <w:sz w:val="19"/>
              </w:rPr>
              <w:t>Pre-Job Conditions &amp; Requirements</w:t>
            </w:r>
          </w:p>
        </w:tc>
      </w:tr>
      <w:tr w:rsidR="00321196" w14:paraId="41EC85BA" w14:textId="77777777">
        <w:trPr>
          <w:trHeight w:val="440"/>
        </w:trPr>
        <w:tc>
          <w:tcPr>
            <w:tcW w:w="2600" w:type="dxa"/>
            <w:tcBorders>
              <w:top w:val="single" w:sz="6" w:space="0" w:color="BBBBBB"/>
              <w:left w:val="single" w:sz="6" w:space="0" w:color="BBBBBB"/>
              <w:bottom w:val="single" w:sz="6" w:space="0" w:color="BBBBBB"/>
              <w:right w:val="single" w:sz="6" w:space="0" w:color="BBBBBB"/>
            </w:tcBorders>
            <w:shd w:val="clear" w:color="auto" w:fill="F1F5F9"/>
            <w:tcMar>
              <w:top w:w="45" w:type="dxa"/>
              <w:left w:w="90" w:type="dxa"/>
              <w:bottom w:w="45" w:type="dxa"/>
              <w:right w:w="90" w:type="dxa"/>
            </w:tcMar>
          </w:tcPr>
          <w:p w14:paraId="171AA52D" w14:textId="77777777" w:rsidR="00321196" w:rsidRDefault="00000000">
            <w:r>
              <w:rPr>
                <w:rFonts w:ascii="Arial" w:hAnsi="Arial"/>
                <w:b/>
                <w:sz w:val="17"/>
              </w:rPr>
              <w:t>Equipment / Tools Used:</w:t>
            </w:r>
          </w:p>
        </w:tc>
        <w:tc>
          <w:tcPr>
            <w:tcW w:w="7866" w:type="dxa"/>
            <w:tcBorders>
              <w:top w:val="single" w:sz="6" w:space="0" w:color="BBBBBB"/>
              <w:left w:val="single" w:sz="6" w:space="0" w:color="BBBBBB"/>
              <w:bottom w:val="single" w:sz="6" w:space="0" w:color="BBBBBB"/>
              <w:right w:val="single" w:sz="6" w:space="0" w:color="BBBBBB"/>
            </w:tcBorders>
            <w:tcMar>
              <w:top w:w="45" w:type="dxa"/>
              <w:left w:w="90" w:type="dxa"/>
              <w:bottom w:w="45" w:type="dxa"/>
              <w:right w:w="90" w:type="dxa"/>
            </w:tcMar>
          </w:tcPr>
          <w:p w14:paraId="743F7806" w14:textId="77777777" w:rsidR="00321196" w:rsidRDefault="00000000">
            <w:r>
              <w:rPr>
                <w:rFonts w:ascii="Arial" w:hAnsi="Arial"/>
                <w:sz w:val="17"/>
              </w:rPr>
              <w:t>Insulated tools (IEC 60900), calibrated voltage test instrument, LOTO padlocks and hasps, isolation tags, insulating mat, arc-flash rated PPE, safety barrier tape</w:t>
            </w:r>
          </w:p>
        </w:tc>
      </w:tr>
      <w:tr w:rsidR="00321196" w14:paraId="56CB6146" w14:textId="77777777">
        <w:trPr>
          <w:trHeight w:val="380"/>
        </w:trPr>
        <w:tc>
          <w:tcPr>
            <w:tcW w:w="2600" w:type="dxa"/>
            <w:tcBorders>
              <w:top w:val="single" w:sz="6" w:space="0" w:color="BBBBBB"/>
              <w:left w:val="single" w:sz="6" w:space="0" w:color="BBBBBB"/>
              <w:bottom w:val="single" w:sz="6" w:space="0" w:color="BBBBBB"/>
              <w:right w:val="single" w:sz="6" w:space="0" w:color="BBBBBB"/>
            </w:tcBorders>
            <w:shd w:val="clear" w:color="auto" w:fill="F1F5F9"/>
            <w:tcMar>
              <w:top w:w="45" w:type="dxa"/>
              <w:left w:w="90" w:type="dxa"/>
              <w:bottom w:w="45" w:type="dxa"/>
              <w:right w:w="90" w:type="dxa"/>
            </w:tcMar>
          </w:tcPr>
          <w:p w14:paraId="29D2FAAD" w14:textId="77777777" w:rsidR="00321196" w:rsidRDefault="00000000">
            <w:r>
              <w:rPr>
                <w:rFonts w:ascii="Arial" w:hAnsi="Arial"/>
                <w:b/>
                <w:sz w:val="17"/>
              </w:rPr>
              <w:t>PPE Required:</w:t>
            </w:r>
          </w:p>
        </w:tc>
        <w:tc>
          <w:tcPr>
            <w:tcW w:w="7866" w:type="dxa"/>
            <w:tcBorders>
              <w:top w:val="single" w:sz="6" w:space="0" w:color="BBBBBB"/>
              <w:left w:val="single" w:sz="6" w:space="0" w:color="BBBBBB"/>
              <w:bottom w:val="single" w:sz="6" w:space="0" w:color="BBBBBB"/>
              <w:right w:val="single" w:sz="6" w:space="0" w:color="BBBBBB"/>
            </w:tcBorders>
            <w:tcMar>
              <w:top w:w="45" w:type="dxa"/>
              <w:left w:w="90" w:type="dxa"/>
              <w:bottom w:w="45" w:type="dxa"/>
              <w:right w:w="90" w:type="dxa"/>
            </w:tcMar>
          </w:tcPr>
          <w:p w14:paraId="1DE78AFA" w14:textId="77777777" w:rsidR="00321196" w:rsidRDefault="00000000">
            <w:r>
              <w:rPr>
                <w:rFonts w:ascii="Arial" w:hAnsi="Arial"/>
                <w:sz w:val="17"/>
              </w:rPr>
              <w:t>Arc-flash rated face shield and PPE (appropriate CAT level); insulating gloves (Class 00 minimum); insulating mat; steel toe-cap boots; hard hat</w:t>
            </w:r>
          </w:p>
        </w:tc>
      </w:tr>
      <w:tr w:rsidR="00321196" w14:paraId="69DCD1DB" w14:textId="77777777">
        <w:trPr>
          <w:trHeight w:val="270"/>
        </w:trPr>
        <w:tc>
          <w:tcPr>
            <w:tcW w:w="2600" w:type="dxa"/>
            <w:tcBorders>
              <w:top w:val="single" w:sz="6" w:space="0" w:color="BBBBBB"/>
              <w:left w:val="single" w:sz="6" w:space="0" w:color="BBBBBB"/>
              <w:bottom w:val="single" w:sz="6" w:space="0" w:color="BBBBBB"/>
              <w:right w:val="single" w:sz="6" w:space="0" w:color="BBBBBB"/>
            </w:tcBorders>
            <w:shd w:val="clear" w:color="auto" w:fill="F1F5F9"/>
            <w:tcMar>
              <w:top w:w="45" w:type="dxa"/>
              <w:left w:w="90" w:type="dxa"/>
              <w:bottom w:w="45" w:type="dxa"/>
              <w:right w:w="90" w:type="dxa"/>
            </w:tcMar>
          </w:tcPr>
          <w:p w14:paraId="535FAD12" w14:textId="77777777" w:rsidR="00321196" w:rsidRDefault="00000000">
            <w:r>
              <w:rPr>
                <w:rFonts w:ascii="Arial" w:hAnsi="Arial"/>
                <w:b/>
                <w:sz w:val="17"/>
              </w:rPr>
              <w:t>Additional Permits Required:</w:t>
            </w:r>
          </w:p>
        </w:tc>
        <w:tc>
          <w:tcPr>
            <w:tcW w:w="7866" w:type="dxa"/>
            <w:tcBorders>
              <w:top w:val="single" w:sz="6" w:space="0" w:color="BBBBBB"/>
              <w:left w:val="single" w:sz="6" w:space="0" w:color="BBBBBB"/>
              <w:bottom w:val="single" w:sz="6" w:space="0" w:color="BBBBBB"/>
              <w:right w:val="single" w:sz="6" w:space="0" w:color="BBBBBB"/>
            </w:tcBorders>
            <w:tcMar>
              <w:top w:w="45" w:type="dxa"/>
              <w:left w:w="90" w:type="dxa"/>
              <w:bottom w:w="45" w:type="dxa"/>
              <w:right w:w="90" w:type="dxa"/>
            </w:tcMar>
          </w:tcPr>
          <w:p w14:paraId="187F61EF" w14:textId="77777777" w:rsidR="00321196" w:rsidRDefault="00000000">
            <w:r>
              <w:rPr>
                <w:rFonts w:ascii="Arial" w:hAnsi="Arial"/>
                <w:sz w:val="17"/>
              </w:rPr>
              <w:t>Isolation Certificate; COSHH if cleaning solvents used</w:t>
            </w:r>
          </w:p>
        </w:tc>
      </w:tr>
    </w:tbl>
    <w:p w14:paraId="576BBC10" w14:textId="77777777" w:rsidR="00321196" w:rsidRDefault="00321196">
      <w:pPr>
        <w:spacing w:after="60"/>
      </w:pPr>
    </w:p>
    <w:tbl>
      <w:tblPr>
        <w:tblStyle w:val="TableGrid"/>
        <w:tblW w:w="10466" w:type="dxa"/>
        <w:tblLayout w:type="fixed"/>
        <w:tblLook w:val="04A0" w:firstRow="1" w:lastRow="0" w:firstColumn="1" w:lastColumn="0" w:noHBand="0" w:noVBand="1"/>
      </w:tblPr>
      <w:tblGrid>
        <w:gridCol w:w="5233"/>
        <w:gridCol w:w="5233"/>
      </w:tblGrid>
      <w:tr w:rsidR="00321196" w14:paraId="25D966EB" w14:textId="77777777">
        <w:tc>
          <w:tcPr>
            <w:tcW w:w="10466" w:type="dxa"/>
            <w:gridSpan w:val="2"/>
            <w:tcBorders>
              <w:top w:val="single" w:sz="6" w:space="0" w:color="0F1F3D"/>
              <w:left w:val="single" w:sz="6" w:space="0" w:color="0F1F3D"/>
              <w:bottom w:val="single" w:sz="6" w:space="0" w:color="0F1F3D"/>
              <w:right w:val="single" w:sz="6" w:space="0" w:color="0F1F3D"/>
            </w:tcBorders>
            <w:shd w:val="clear" w:color="auto" w:fill="0F1F3D"/>
            <w:tcMar>
              <w:top w:w="70" w:type="dxa"/>
              <w:left w:w="110" w:type="dxa"/>
              <w:bottom w:w="70" w:type="dxa"/>
              <w:right w:w="110" w:type="dxa"/>
            </w:tcMar>
          </w:tcPr>
          <w:p w14:paraId="5B1A952B" w14:textId="77777777" w:rsidR="00321196" w:rsidRDefault="00000000">
            <w:r>
              <w:rPr>
                <w:rFonts w:ascii="Arial" w:hAnsi="Arial"/>
                <w:b/>
                <w:color w:val="FFFFFF"/>
                <w:sz w:val="19"/>
              </w:rPr>
              <w:t>Identified Hazards</w:t>
            </w:r>
          </w:p>
        </w:tc>
      </w:tr>
      <w:tr w:rsidR="00321196" w14:paraId="695B5AE6" w14:textId="77777777">
        <w:trPr>
          <w:trHeight w:val="255"/>
        </w:trPr>
        <w:tc>
          <w:tcPr>
            <w:tcW w:w="5233" w:type="dxa"/>
            <w:tcBorders>
              <w:top w:val="single" w:sz="6" w:space="0" w:color="BBBBBB"/>
              <w:left w:val="single" w:sz="6" w:space="0" w:color="BBBBBB"/>
              <w:bottom w:val="single" w:sz="6" w:space="0" w:color="BBBBBB"/>
              <w:right w:val="single" w:sz="6" w:space="0" w:color="BBBBBB"/>
            </w:tcBorders>
            <w:tcMar>
              <w:top w:w="36" w:type="dxa"/>
              <w:left w:w="80" w:type="dxa"/>
              <w:bottom w:w="36" w:type="dxa"/>
              <w:right w:w="80" w:type="dxa"/>
            </w:tcMar>
          </w:tcPr>
          <w:p w14:paraId="204E061D" w14:textId="77777777" w:rsidR="00321196" w:rsidRDefault="00000000">
            <w:r>
              <w:rPr>
                <w:rFonts w:ascii="Arial" w:hAnsi="Arial"/>
                <w:sz w:val="17"/>
              </w:rPr>
              <w:t>☐  Electric shock from live conductors or equipment</w:t>
            </w:r>
          </w:p>
        </w:tc>
        <w:tc>
          <w:tcPr>
            <w:tcW w:w="5233" w:type="dxa"/>
            <w:tcBorders>
              <w:top w:val="single" w:sz="6" w:space="0" w:color="BBBBBB"/>
              <w:left w:val="single" w:sz="6" w:space="0" w:color="BBBBBB"/>
              <w:bottom w:val="single" w:sz="6" w:space="0" w:color="BBBBBB"/>
              <w:right w:val="single" w:sz="6" w:space="0" w:color="BBBBBB"/>
            </w:tcBorders>
            <w:tcMar>
              <w:top w:w="36" w:type="dxa"/>
              <w:left w:w="80" w:type="dxa"/>
              <w:bottom w:w="36" w:type="dxa"/>
              <w:right w:w="80" w:type="dxa"/>
            </w:tcMar>
          </w:tcPr>
          <w:p w14:paraId="6C4D379C" w14:textId="77777777" w:rsidR="00321196" w:rsidRDefault="00000000">
            <w:r>
              <w:rPr>
                <w:rFonts w:ascii="Arial" w:hAnsi="Arial"/>
                <w:sz w:val="17"/>
              </w:rPr>
              <w:t>☐  Arc flash / arc blast — burns and blast overpressure</w:t>
            </w:r>
          </w:p>
        </w:tc>
      </w:tr>
      <w:tr w:rsidR="00321196" w14:paraId="3009C846" w14:textId="77777777">
        <w:trPr>
          <w:trHeight w:val="255"/>
        </w:trPr>
        <w:tc>
          <w:tcPr>
            <w:tcW w:w="5233" w:type="dxa"/>
            <w:tcBorders>
              <w:top w:val="single" w:sz="6" w:space="0" w:color="BBBBBB"/>
              <w:left w:val="single" w:sz="6" w:space="0" w:color="BBBBBB"/>
              <w:bottom w:val="single" w:sz="6" w:space="0" w:color="BBBBBB"/>
              <w:right w:val="single" w:sz="6" w:space="0" w:color="BBBBBB"/>
            </w:tcBorders>
            <w:tcMar>
              <w:top w:w="36" w:type="dxa"/>
              <w:left w:w="80" w:type="dxa"/>
              <w:bottom w:w="36" w:type="dxa"/>
              <w:right w:w="80" w:type="dxa"/>
            </w:tcMar>
          </w:tcPr>
          <w:p w14:paraId="70BB13E0" w14:textId="77777777" w:rsidR="00321196" w:rsidRDefault="00000000">
            <w:r>
              <w:rPr>
                <w:rFonts w:ascii="Arial" w:hAnsi="Arial"/>
                <w:sz w:val="17"/>
              </w:rPr>
              <w:t>☐  Fire or explosion from electrical fault or short circuit</w:t>
            </w:r>
          </w:p>
        </w:tc>
        <w:tc>
          <w:tcPr>
            <w:tcW w:w="5233" w:type="dxa"/>
            <w:tcBorders>
              <w:top w:val="single" w:sz="6" w:space="0" w:color="BBBBBB"/>
              <w:left w:val="single" w:sz="6" w:space="0" w:color="BBBBBB"/>
              <w:bottom w:val="single" w:sz="6" w:space="0" w:color="BBBBBB"/>
              <w:right w:val="single" w:sz="6" w:space="0" w:color="BBBBBB"/>
            </w:tcBorders>
            <w:tcMar>
              <w:top w:w="36" w:type="dxa"/>
              <w:left w:w="80" w:type="dxa"/>
              <w:bottom w:w="36" w:type="dxa"/>
              <w:right w:w="80" w:type="dxa"/>
            </w:tcMar>
          </w:tcPr>
          <w:p w14:paraId="53F66EE9" w14:textId="77777777" w:rsidR="00321196" w:rsidRDefault="00000000">
            <w:r>
              <w:rPr>
                <w:rFonts w:ascii="Arial" w:hAnsi="Arial"/>
                <w:sz w:val="17"/>
              </w:rPr>
              <w:t>☐  Stored energy in capacitors, UPS systems, or batteries</w:t>
            </w:r>
          </w:p>
        </w:tc>
      </w:tr>
      <w:tr w:rsidR="00321196" w14:paraId="431C6555" w14:textId="77777777">
        <w:trPr>
          <w:trHeight w:val="255"/>
        </w:trPr>
        <w:tc>
          <w:tcPr>
            <w:tcW w:w="5233" w:type="dxa"/>
            <w:tcBorders>
              <w:top w:val="single" w:sz="6" w:space="0" w:color="BBBBBB"/>
              <w:left w:val="single" w:sz="6" w:space="0" w:color="BBBBBB"/>
              <w:bottom w:val="single" w:sz="6" w:space="0" w:color="BBBBBB"/>
              <w:right w:val="single" w:sz="6" w:space="0" w:color="BBBBBB"/>
            </w:tcBorders>
            <w:tcMar>
              <w:top w:w="36" w:type="dxa"/>
              <w:left w:w="80" w:type="dxa"/>
              <w:bottom w:w="36" w:type="dxa"/>
              <w:right w:w="80" w:type="dxa"/>
            </w:tcMar>
          </w:tcPr>
          <w:p w14:paraId="0254E0ED" w14:textId="77777777" w:rsidR="00321196" w:rsidRDefault="00000000">
            <w:r>
              <w:rPr>
                <w:rFonts w:ascii="Arial" w:hAnsi="Arial"/>
                <w:sz w:val="17"/>
              </w:rPr>
              <w:t>☐  Inadvertent re-</w:t>
            </w:r>
            <w:proofErr w:type="spellStart"/>
            <w:r>
              <w:rPr>
                <w:rFonts w:ascii="Arial" w:hAnsi="Arial"/>
                <w:sz w:val="17"/>
              </w:rPr>
              <w:t>energisation</w:t>
            </w:r>
            <w:proofErr w:type="spellEnd"/>
            <w:r>
              <w:rPr>
                <w:rFonts w:ascii="Arial" w:hAnsi="Arial"/>
                <w:sz w:val="17"/>
              </w:rPr>
              <w:t xml:space="preserve"> by others during work</w:t>
            </w:r>
          </w:p>
        </w:tc>
        <w:tc>
          <w:tcPr>
            <w:tcW w:w="5233" w:type="dxa"/>
            <w:tcBorders>
              <w:top w:val="single" w:sz="6" w:space="0" w:color="BBBBBB"/>
              <w:left w:val="single" w:sz="6" w:space="0" w:color="BBBBBB"/>
              <w:bottom w:val="single" w:sz="6" w:space="0" w:color="BBBBBB"/>
              <w:right w:val="single" w:sz="6" w:space="0" w:color="BBBBBB"/>
            </w:tcBorders>
            <w:tcMar>
              <w:top w:w="36" w:type="dxa"/>
              <w:left w:w="80" w:type="dxa"/>
              <w:bottom w:w="36" w:type="dxa"/>
              <w:right w:w="80" w:type="dxa"/>
            </w:tcMar>
          </w:tcPr>
          <w:p w14:paraId="0D45A01E" w14:textId="77777777" w:rsidR="00321196" w:rsidRDefault="00000000">
            <w:r>
              <w:rPr>
                <w:rFonts w:ascii="Arial" w:hAnsi="Arial"/>
                <w:sz w:val="17"/>
              </w:rPr>
              <w:t>☐  Secondary injury — falls or burns from unexpected release</w:t>
            </w:r>
          </w:p>
        </w:tc>
      </w:tr>
    </w:tbl>
    <w:p w14:paraId="336854D2" w14:textId="77777777" w:rsidR="00321196" w:rsidRDefault="00321196">
      <w:pPr>
        <w:spacing w:after="60"/>
      </w:pPr>
    </w:p>
    <w:tbl>
      <w:tblPr>
        <w:tblStyle w:val="TableGrid"/>
        <w:tblW w:w="10466" w:type="dxa"/>
        <w:tblLayout w:type="fixed"/>
        <w:tblLook w:val="04A0" w:firstRow="1" w:lastRow="0" w:firstColumn="1" w:lastColumn="0" w:noHBand="0" w:noVBand="1"/>
      </w:tblPr>
      <w:tblGrid>
        <w:gridCol w:w="5233"/>
        <w:gridCol w:w="5233"/>
      </w:tblGrid>
      <w:tr w:rsidR="00321196" w14:paraId="1E483606" w14:textId="77777777">
        <w:tc>
          <w:tcPr>
            <w:tcW w:w="10466" w:type="dxa"/>
            <w:gridSpan w:val="2"/>
            <w:tcBorders>
              <w:top w:val="single" w:sz="6" w:space="0" w:color="0F1F3D"/>
              <w:left w:val="single" w:sz="6" w:space="0" w:color="0F1F3D"/>
              <w:bottom w:val="single" w:sz="6" w:space="0" w:color="0F1F3D"/>
              <w:right w:val="single" w:sz="6" w:space="0" w:color="0F1F3D"/>
            </w:tcBorders>
            <w:shd w:val="clear" w:color="auto" w:fill="0F1F3D"/>
            <w:tcMar>
              <w:top w:w="70" w:type="dxa"/>
              <w:left w:w="110" w:type="dxa"/>
              <w:bottom w:w="70" w:type="dxa"/>
              <w:right w:w="110" w:type="dxa"/>
            </w:tcMar>
          </w:tcPr>
          <w:p w14:paraId="448ADCDF" w14:textId="77777777" w:rsidR="00321196" w:rsidRDefault="00000000">
            <w:r>
              <w:rPr>
                <w:rFonts w:ascii="Arial" w:hAnsi="Arial"/>
                <w:b/>
                <w:color w:val="FFFFFF"/>
                <w:sz w:val="19"/>
              </w:rPr>
              <w:t>Safety Controls &amp; Precautions</w:t>
            </w:r>
          </w:p>
        </w:tc>
      </w:tr>
      <w:tr w:rsidR="00321196" w14:paraId="33001DDA" w14:textId="77777777">
        <w:trPr>
          <w:trHeight w:val="255"/>
        </w:trPr>
        <w:tc>
          <w:tcPr>
            <w:tcW w:w="5233" w:type="dxa"/>
            <w:tcBorders>
              <w:top w:val="single" w:sz="6" w:space="0" w:color="BBBBBB"/>
              <w:left w:val="single" w:sz="6" w:space="0" w:color="BBBBBB"/>
              <w:bottom w:val="single" w:sz="6" w:space="0" w:color="BBBBBB"/>
              <w:right w:val="single" w:sz="6" w:space="0" w:color="BBBBBB"/>
            </w:tcBorders>
            <w:tcMar>
              <w:top w:w="36" w:type="dxa"/>
              <w:left w:w="80" w:type="dxa"/>
              <w:bottom w:w="36" w:type="dxa"/>
              <w:right w:w="80" w:type="dxa"/>
            </w:tcMar>
          </w:tcPr>
          <w:p w14:paraId="534D43F1" w14:textId="77777777" w:rsidR="00321196" w:rsidRDefault="00000000">
            <w:r>
              <w:rPr>
                <w:rFonts w:ascii="Arial" w:hAnsi="Arial"/>
                <w:sz w:val="17"/>
              </w:rPr>
              <w:t>☐  Isolation point(s) identified, locked out, and tagged</w:t>
            </w:r>
          </w:p>
        </w:tc>
        <w:tc>
          <w:tcPr>
            <w:tcW w:w="5233" w:type="dxa"/>
            <w:tcBorders>
              <w:top w:val="single" w:sz="6" w:space="0" w:color="BBBBBB"/>
              <w:left w:val="single" w:sz="6" w:space="0" w:color="BBBBBB"/>
              <w:bottom w:val="single" w:sz="6" w:space="0" w:color="BBBBBB"/>
              <w:right w:val="single" w:sz="6" w:space="0" w:color="BBBBBB"/>
            </w:tcBorders>
            <w:tcMar>
              <w:top w:w="36" w:type="dxa"/>
              <w:left w:w="80" w:type="dxa"/>
              <w:bottom w:w="36" w:type="dxa"/>
              <w:right w:w="80" w:type="dxa"/>
            </w:tcMar>
          </w:tcPr>
          <w:p w14:paraId="5634647E" w14:textId="77777777" w:rsidR="00321196" w:rsidRDefault="00000000">
            <w:r>
              <w:rPr>
                <w:rFonts w:ascii="Arial" w:hAnsi="Arial"/>
                <w:sz w:val="17"/>
              </w:rPr>
              <w:t>☐  Voltage test instrument calibrated and proved on known supply</w:t>
            </w:r>
          </w:p>
        </w:tc>
      </w:tr>
      <w:tr w:rsidR="00321196" w14:paraId="0E6AB832" w14:textId="77777777">
        <w:trPr>
          <w:trHeight w:val="255"/>
        </w:trPr>
        <w:tc>
          <w:tcPr>
            <w:tcW w:w="5233" w:type="dxa"/>
            <w:tcBorders>
              <w:top w:val="single" w:sz="6" w:space="0" w:color="BBBBBB"/>
              <w:left w:val="single" w:sz="6" w:space="0" w:color="BBBBBB"/>
              <w:bottom w:val="single" w:sz="6" w:space="0" w:color="BBBBBB"/>
              <w:right w:val="single" w:sz="6" w:space="0" w:color="BBBBBB"/>
            </w:tcBorders>
            <w:tcMar>
              <w:top w:w="36" w:type="dxa"/>
              <w:left w:w="80" w:type="dxa"/>
              <w:bottom w:w="36" w:type="dxa"/>
              <w:right w:w="80" w:type="dxa"/>
            </w:tcMar>
          </w:tcPr>
          <w:p w14:paraId="2685F323" w14:textId="77777777" w:rsidR="00321196" w:rsidRDefault="00000000">
            <w:r>
              <w:rPr>
                <w:rFonts w:ascii="Arial" w:hAnsi="Arial"/>
                <w:sz w:val="17"/>
              </w:rPr>
              <w:t>☐  System confirmed dead — test before touch procedure followed</w:t>
            </w:r>
          </w:p>
        </w:tc>
        <w:tc>
          <w:tcPr>
            <w:tcW w:w="5233" w:type="dxa"/>
            <w:tcBorders>
              <w:top w:val="single" w:sz="6" w:space="0" w:color="BBBBBB"/>
              <w:left w:val="single" w:sz="6" w:space="0" w:color="BBBBBB"/>
              <w:bottom w:val="single" w:sz="6" w:space="0" w:color="BBBBBB"/>
              <w:right w:val="single" w:sz="6" w:space="0" w:color="BBBBBB"/>
            </w:tcBorders>
            <w:tcMar>
              <w:top w:w="36" w:type="dxa"/>
              <w:left w:w="80" w:type="dxa"/>
              <w:bottom w:w="36" w:type="dxa"/>
              <w:right w:w="80" w:type="dxa"/>
            </w:tcMar>
          </w:tcPr>
          <w:p w14:paraId="7BCD4F5E" w14:textId="77777777" w:rsidR="00321196" w:rsidRDefault="00000000">
            <w:r>
              <w:rPr>
                <w:rFonts w:ascii="Arial" w:hAnsi="Arial"/>
                <w:sz w:val="17"/>
              </w:rPr>
              <w:t>☐  Isolation certificate issued and displayed at isolator</w:t>
            </w:r>
          </w:p>
        </w:tc>
      </w:tr>
      <w:tr w:rsidR="00321196" w14:paraId="22088FB5" w14:textId="77777777">
        <w:trPr>
          <w:trHeight w:val="255"/>
        </w:trPr>
        <w:tc>
          <w:tcPr>
            <w:tcW w:w="5233" w:type="dxa"/>
            <w:tcBorders>
              <w:top w:val="single" w:sz="6" w:space="0" w:color="BBBBBB"/>
              <w:left w:val="single" w:sz="6" w:space="0" w:color="BBBBBB"/>
              <w:bottom w:val="single" w:sz="6" w:space="0" w:color="BBBBBB"/>
              <w:right w:val="single" w:sz="6" w:space="0" w:color="BBBBBB"/>
            </w:tcBorders>
            <w:tcMar>
              <w:top w:w="36" w:type="dxa"/>
              <w:left w:w="80" w:type="dxa"/>
              <w:bottom w:w="36" w:type="dxa"/>
              <w:right w:w="80" w:type="dxa"/>
            </w:tcMar>
          </w:tcPr>
          <w:p w14:paraId="2F291122" w14:textId="77777777" w:rsidR="00321196" w:rsidRDefault="00000000">
            <w:r>
              <w:rPr>
                <w:rFonts w:ascii="Arial" w:hAnsi="Arial"/>
                <w:sz w:val="17"/>
              </w:rPr>
              <w:t xml:space="preserve">☐  </w:t>
            </w:r>
            <w:proofErr w:type="spellStart"/>
            <w:r>
              <w:rPr>
                <w:rFonts w:ascii="Arial" w:hAnsi="Arial"/>
                <w:sz w:val="17"/>
              </w:rPr>
              <w:t>Authorised</w:t>
            </w:r>
            <w:proofErr w:type="spellEnd"/>
            <w:r>
              <w:rPr>
                <w:rFonts w:ascii="Arial" w:hAnsi="Arial"/>
                <w:sz w:val="17"/>
              </w:rPr>
              <w:t xml:space="preserve"> Person (AP) and Competent Person (CP) identified</w:t>
            </w:r>
          </w:p>
        </w:tc>
        <w:tc>
          <w:tcPr>
            <w:tcW w:w="5233" w:type="dxa"/>
            <w:tcBorders>
              <w:top w:val="single" w:sz="6" w:space="0" w:color="BBBBBB"/>
              <w:left w:val="single" w:sz="6" w:space="0" w:color="BBBBBB"/>
              <w:bottom w:val="single" w:sz="6" w:space="0" w:color="BBBBBB"/>
              <w:right w:val="single" w:sz="6" w:space="0" w:color="BBBBBB"/>
            </w:tcBorders>
            <w:tcMar>
              <w:top w:w="36" w:type="dxa"/>
              <w:left w:w="80" w:type="dxa"/>
              <w:bottom w:w="36" w:type="dxa"/>
              <w:right w:w="80" w:type="dxa"/>
            </w:tcMar>
          </w:tcPr>
          <w:p w14:paraId="55831D51" w14:textId="77777777" w:rsidR="00321196" w:rsidRDefault="00000000">
            <w:r>
              <w:rPr>
                <w:rFonts w:ascii="Arial" w:hAnsi="Arial"/>
                <w:sz w:val="17"/>
              </w:rPr>
              <w:t>☐  Stored energy discharged or secured before work commences</w:t>
            </w:r>
          </w:p>
        </w:tc>
      </w:tr>
      <w:tr w:rsidR="00321196" w14:paraId="22D8747B" w14:textId="77777777">
        <w:trPr>
          <w:trHeight w:val="255"/>
        </w:trPr>
        <w:tc>
          <w:tcPr>
            <w:tcW w:w="5233" w:type="dxa"/>
            <w:tcBorders>
              <w:top w:val="single" w:sz="6" w:space="0" w:color="BBBBBB"/>
              <w:left w:val="single" w:sz="6" w:space="0" w:color="BBBBBB"/>
              <w:bottom w:val="single" w:sz="6" w:space="0" w:color="BBBBBB"/>
              <w:right w:val="single" w:sz="6" w:space="0" w:color="BBBBBB"/>
            </w:tcBorders>
            <w:tcMar>
              <w:top w:w="36" w:type="dxa"/>
              <w:left w:w="80" w:type="dxa"/>
              <w:bottom w:w="36" w:type="dxa"/>
              <w:right w:w="80" w:type="dxa"/>
            </w:tcMar>
          </w:tcPr>
          <w:p w14:paraId="3D7DE015" w14:textId="77777777" w:rsidR="00321196" w:rsidRDefault="00000000">
            <w:r>
              <w:rPr>
                <w:rFonts w:ascii="Arial" w:hAnsi="Arial"/>
                <w:sz w:val="17"/>
              </w:rPr>
              <w:t>☐  Insulated tools and appropriate arc-flash PPE in use throughout</w:t>
            </w:r>
          </w:p>
        </w:tc>
        <w:tc>
          <w:tcPr>
            <w:tcW w:w="5233" w:type="dxa"/>
            <w:tcBorders>
              <w:top w:val="single" w:sz="6" w:space="0" w:color="BBBBBB"/>
              <w:left w:val="single" w:sz="6" w:space="0" w:color="BBBBBB"/>
              <w:bottom w:val="single" w:sz="6" w:space="0" w:color="BBBBBB"/>
              <w:right w:val="single" w:sz="6" w:space="0" w:color="BBBBBB"/>
            </w:tcBorders>
            <w:tcMar>
              <w:top w:w="36" w:type="dxa"/>
              <w:left w:w="80" w:type="dxa"/>
              <w:bottom w:w="36" w:type="dxa"/>
              <w:right w:w="80" w:type="dxa"/>
            </w:tcMar>
          </w:tcPr>
          <w:p w14:paraId="210A4A7D" w14:textId="77777777" w:rsidR="00321196" w:rsidRDefault="00321196"/>
        </w:tc>
      </w:tr>
    </w:tbl>
    <w:p w14:paraId="64F948B4" w14:textId="77777777" w:rsidR="00321196" w:rsidRDefault="00321196">
      <w:pPr>
        <w:spacing w:after="60"/>
      </w:pPr>
    </w:p>
    <w:tbl>
      <w:tblPr>
        <w:tblStyle w:val="TableGrid"/>
        <w:tblW w:w="10466" w:type="dxa"/>
        <w:tblLayout w:type="fixed"/>
        <w:tblLook w:val="04A0" w:firstRow="1" w:lastRow="0" w:firstColumn="1" w:lastColumn="0" w:noHBand="0" w:noVBand="1"/>
      </w:tblPr>
      <w:tblGrid>
        <w:gridCol w:w="2600"/>
        <w:gridCol w:w="7866"/>
      </w:tblGrid>
      <w:tr w:rsidR="00321196" w14:paraId="7149F858" w14:textId="77777777">
        <w:tc>
          <w:tcPr>
            <w:tcW w:w="10466" w:type="dxa"/>
            <w:gridSpan w:val="2"/>
            <w:tcBorders>
              <w:top w:val="single" w:sz="6" w:space="0" w:color="0F1F3D"/>
              <w:left w:val="single" w:sz="6" w:space="0" w:color="0F1F3D"/>
              <w:bottom w:val="single" w:sz="6" w:space="0" w:color="0F1F3D"/>
              <w:right w:val="single" w:sz="6" w:space="0" w:color="0F1F3D"/>
            </w:tcBorders>
            <w:shd w:val="clear" w:color="auto" w:fill="0F1F3D"/>
            <w:tcMar>
              <w:top w:w="70" w:type="dxa"/>
              <w:left w:w="110" w:type="dxa"/>
              <w:bottom w:w="70" w:type="dxa"/>
              <w:right w:w="110" w:type="dxa"/>
            </w:tcMar>
          </w:tcPr>
          <w:p w14:paraId="4A67202B" w14:textId="77777777" w:rsidR="00321196" w:rsidRDefault="00000000">
            <w:r>
              <w:rPr>
                <w:rFonts w:ascii="Arial" w:hAnsi="Arial"/>
                <w:b/>
                <w:color w:val="FFFFFF"/>
                <w:sz w:val="19"/>
              </w:rPr>
              <w:t>Emergency Procedure</w:t>
            </w:r>
          </w:p>
        </w:tc>
      </w:tr>
      <w:tr w:rsidR="00321196" w14:paraId="1E20A786" w14:textId="77777777">
        <w:trPr>
          <w:trHeight w:val="420"/>
        </w:trPr>
        <w:tc>
          <w:tcPr>
            <w:tcW w:w="2600" w:type="dxa"/>
            <w:tcBorders>
              <w:top w:val="single" w:sz="6" w:space="0" w:color="BBBBBB"/>
              <w:left w:val="single" w:sz="6" w:space="0" w:color="BBBBBB"/>
              <w:bottom w:val="single" w:sz="6" w:space="0" w:color="BBBBBB"/>
              <w:right w:val="single" w:sz="6" w:space="0" w:color="BBBBBB"/>
            </w:tcBorders>
            <w:shd w:val="clear" w:color="auto" w:fill="F1F5F9"/>
            <w:tcMar>
              <w:top w:w="45" w:type="dxa"/>
              <w:left w:w="90" w:type="dxa"/>
              <w:bottom w:w="45" w:type="dxa"/>
              <w:right w:w="90" w:type="dxa"/>
            </w:tcMar>
          </w:tcPr>
          <w:p w14:paraId="3DC9494C" w14:textId="77777777" w:rsidR="00321196" w:rsidRDefault="00000000">
            <w:r>
              <w:rPr>
                <w:rFonts w:ascii="Arial" w:hAnsi="Arial"/>
                <w:b/>
                <w:sz w:val="17"/>
              </w:rPr>
              <w:t>In the event of emergency:</w:t>
            </w:r>
          </w:p>
        </w:tc>
        <w:tc>
          <w:tcPr>
            <w:tcW w:w="7866" w:type="dxa"/>
            <w:tcBorders>
              <w:top w:val="single" w:sz="6" w:space="0" w:color="BBBBBB"/>
              <w:left w:val="single" w:sz="6" w:space="0" w:color="BBBBBB"/>
              <w:bottom w:val="single" w:sz="6" w:space="0" w:color="BBBBBB"/>
              <w:right w:val="single" w:sz="6" w:space="0" w:color="BBBBBB"/>
            </w:tcBorders>
            <w:tcMar>
              <w:top w:w="45" w:type="dxa"/>
              <w:left w:w="90" w:type="dxa"/>
              <w:bottom w:w="45" w:type="dxa"/>
              <w:right w:w="90" w:type="dxa"/>
            </w:tcMar>
          </w:tcPr>
          <w:p w14:paraId="6E0DAFDD" w14:textId="77777777" w:rsidR="00321196" w:rsidRDefault="00000000">
            <w:r>
              <w:rPr>
                <w:rFonts w:ascii="Arial" w:hAnsi="Arial"/>
                <w:sz w:val="17"/>
              </w:rPr>
              <w:t xml:space="preserve">Do not touch a person in contact with live electricity. Isolate the supply at the mains if safe to do so. Call 999 immediately. Do not approach the casualty until the supply is confirmed isolated. Administer CPR if trained and safe. Report to assembly point and notify the permit </w:t>
            </w:r>
            <w:proofErr w:type="spellStart"/>
            <w:r>
              <w:rPr>
                <w:rFonts w:ascii="Arial" w:hAnsi="Arial"/>
                <w:sz w:val="17"/>
              </w:rPr>
              <w:t>authoriser</w:t>
            </w:r>
            <w:proofErr w:type="spellEnd"/>
            <w:r>
              <w:rPr>
                <w:rFonts w:ascii="Arial" w:hAnsi="Arial"/>
                <w:sz w:val="17"/>
              </w:rPr>
              <w:t>.</w:t>
            </w:r>
          </w:p>
        </w:tc>
      </w:tr>
    </w:tbl>
    <w:p w14:paraId="65C78B6E" w14:textId="77777777" w:rsidR="00321196" w:rsidRDefault="00321196">
      <w:pPr>
        <w:spacing w:after="60"/>
      </w:pPr>
    </w:p>
    <w:tbl>
      <w:tblPr>
        <w:tblStyle w:val="TableGrid"/>
        <w:tblW w:w="10466" w:type="dxa"/>
        <w:tblLayout w:type="fixed"/>
        <w:tblLook w:val="04A0" w:firstRow="1" w:lastRow="0" w:firstColumn="1" w:lastColumn="0" w:noHBand="0" w:noVBand="1"/>
      </w:tblPr>
      <w:tblGrid>
        <w:gridCol w:w="5233"/>
        <w:gridCol w:w="5233"/>
      </w:tblGrid>
      <w:tr w:rsidR="00321196" w14:paraId="436883DB" w14:textId="77777777">
        <w:tc>
          <w:tcPr>
            <w:tcW w:w="10466" w:type="dxa"/>
            <w:gridSpan w:val="2"/>
            <w:tcBorders>
              <w:top w:val="single" w:sz="6" w:space="0" w:color="0F1F3D"/>
              <w:left w:val="single" w:sz="6" w:space="0" w:color="0F1F3D"/>
              <w:bottom w:val="single" w:sz="6" w:space="0" w:color="0F1F3D"/>
              <w:right w:val="single" w:sz="6" w:space="0" w:color="0F1F3D"/>
            </w:tcBorders>
            <w:shd w:val="clear" w:color="auto" w:fill="0F1F3D"/>
            <w:tcMar>
              <w:top w:w="70" w:type="dxa"/>
              <w:left w:w="110" w:type="dxa"/>
              <w:bottom w:w="70" w:type="dxa"/>
              <w:right w:w="110" w:type="dxa"/>
            </w:tcMar>
          </w:tcPr>
          <w:p w14:paraId="333CED4D" w14:textId="77777777" w:rsidR="00321196" w:rsidRDefault="00000000">
            <w:r>
              <w:rPr>
                <w:rFonts w:ascii="Arial" w:hAnsi="Arial"/>
                <w:b/>
                <w:color w:val="FFFFFF"/>
                <w:sz w:val="19"/>
              </w:rPr>
              <w:t>Pre-</w:t>
            </w:r>
            <w:proofErr w:type="spellStart"/>
            <w:r>
              <w:rPr>
                <w:rFonts w:ascii="Arial" w:hAnsi="Arial"/>
                <w:b/>
                <w:color w:val="FFFFFF"/>
                <w:sz w:val="19"/>
              </w:rPr>
              <w:t>Authorisation</w:t>
            </w:r>
            <w:proofErr w:type="spellEnd"/>
            <w:r>
              <w:rPr>
                <w:rFonts w:ascii="Arial" w:hAnsi="Arial"/>
                <w:b/>
                <w:color w:val="FFFFFF"/>
                <w:sz w:val="19"/>
              </w:rPr>
              <w:t xml:space="preserve"> Checks — Electrical Isolation</w:t>
            </w:r>
          </w:p>
        </w:tc>
      </w:tr>
      <w:tr w:rsidR="00321196" w14:paraId="1E2F9EBA" w14:textId="77777777">
        <w:trPr>
          <w:trHeight w:val="255"/>
        </w:trPr>
        <w:tc>
          <w:tcPr>
            <w:tcW w:w="5233" w:type="dxa"/>
            <w:tcBorders>
              <w:top w:val="single" w:sz="6" w:space="0" w:color="BBBBBB"/>
              <w:left w:val="single" w:sz="6" w:space="0" w:color="BBBBBB"/>
              <w:bottom w:val="single" w:sz="6" w:space="0" w:color="BBBBBB"/>
              <w:right w:val="single" w:sz="6" w:space="0" w:color="BBBBBB"/>
            </w:tcBorders>
            <w:tcMar>
              <w:top w:w="36" w:type="dxa"/>
              <w:left w:w="80" w:type="dxa"/>
              <w:bottom w:w="36" w:type="dxa"/>
              <w:right w:w="80" w:type="dxa"/>
            </w:tcMar>
          </w:tcPr>
          <w:p w14:paraId="1B973D15" w14:textId="77777777" w:rsidR="00321196" w:rsidRDefault="00000000">
            <w:r>
              <w:rPr>
                <w:rFonts w:ascii="Arial" w:hAnsi="Arial"/>
                <w:sz w:val="17"/>
              </w:rPr>
              <w:t>☐  Isolation confirmed at all relevant supply points</w:t>
            </w:r>
          </w:p>
        </w:tc>
        <w:tc>
          <w:tcPr>
            <w:tcW w:w="5233" w:type="dxa"/>
            <w:tcBorders>
              <w:top w:val="single" w:sz="6" w:space="0" w:color="BBBBBB"/>
              <w:left w:val="single" w:sz="6" w:space="0" w:color="BBBBBB"/>
              <w:bottom w:val="single" w:sz="6" w:space="0" w:color="BBBBBB"/>
              <w:right w:val="single" w:sz="6" w:space="0" w:color="BBBBBB"/>
            </w:tcBorders>
            <w:tcMar>
              <w:top w:w="36" w:type="dxa"/>
              <w:left w:w="80" w:type="dxa"/>
              <w:bottom w:w="36" w:type="dxa"/>
              <w:right w:w="80" w:type="dxa"/>
            </w:tcMar>
          </w:tcPr>
          <w:p w14:paraId="140EFDE9" w14:textId="77777777" w:rsidR="00321196" w:rsidRDefault="00000000">
            <w:r>
              <w:rPr>
                <w:rFonts w:ascii="Arial" w:hAnsi="Arial"/>
                <w:sz w:val="17"/>
              </w:rPr>
              <w:t>☐  Equipment tested dead with calibrated test instrument</w:t>
            </w:r>
          </w:p>
        </w:tc>
      </w:tr>
      <w:tr w:rsidR="00321196" w14:paraId="701EC713" w14:textId="77777777">
        <w:trPr>
          <w:trHeight w:val="255"/>
        </w:trPr>
        <w:tc>
          <w:tcPr>
            <w:tcW w:w="5233" w:type="dxa"/>
            <w:tcBorders>
              <w:top w:val="single" w:sz="6" w:space="0" w:color="BBBBBB"/>
              <w:left w:val="single" w:sz="6" w:space="0" w:color="BBBBBB"/>
              <w:bottom w:val="single" w:sz="6" w:space="0" w:color="BBBBBB"/>
              <w:right w:val="single" w:sz="6" w:space="0" w:color="BBBBBB"/>
            </w:tcBorders>
            <w:tcMar>
              <w:top w:w="36" w:type="dxa"/>
              <w:left w:w="80" w:type="dxa"/>
              <w:bottom w:w="36" w:type="dxa"/>
              <w:right w:w="80" w:type="dxa"/>
            </w:tcMar>
          </w:tcPr>
          <w:p w14:paraId="23E8F933" w14:textId="77777777" w:rsidR="00321196" w:rsidRDefault="00000000">
            <w:r>
              <w:rPr>
                <w:rFonts w:ascii="Arial" w:hAnsi="Arial"/>
                <w:sz w:val="17"/>
              </w:rPr>
              <w:t>☐  LOTO devices applied — padlocks and tags in place</w:t>
            </w:r>
          </w:p>
        </w:tc>
        <w:tc>
          <w:tcPr>
            <w:tcW w:w="5233" w:type="dxa"/>
            <w:tcBorders>
              <w:top w:val="single" w:sz="6" w:space="0" w:color="BBBBBB"/>
              <w:left w:val="single" w:sz="6" w:space="0" w:color="BBBBBB"/>
              <w:bottom w:val="single" w:sz="6" w:space="0" w:color="BBBBBB"/>
              <w:right w:val="single" w:sz="6" w:space="0" w:color="BBBBBB"/>
            </w:tcBorders>
            <w:tcMar>
              <w:top w:w="36" w:type="dxa"/>
              <w:left w:w="80" w:type="dxa"/>
              <w:bottom w:w="36" w:type="dxa"/>
              <w:right w:w="80" w:type="dxa"/>
            </w:tcMar>
          </w:tcPr>
          <w:p w14:paraId="3BACD2C6" w14:textId="77777777" w:rsidR="00321196" w:rsidRDefault="00000000">
            <w:r>
              <w:rPr>
                <w:rFonts w:ascii="Arial" w:hAnsi="Arial"/>
                <w:sz w:val="17"/>
              </w:rPr>
              <w:t>☐  Isolation certificate signed and displayed</w:t>
            </w:r>
          </w:p>
        </w:tc>
      </w:tr>
      <w:tr w:rsidR="00321196" w14:paraId="15E99AAC" w14:textId="77777777">
        <w:trPr>
          <w:trHeight w:val="255"/>
        </w:trPr>
        <w:tc>
          <w:tcPr>
            <w:tcW w:w="5233" w:type="dxa"/>
            <w:tcBorders>
              <w:top w:val="single" w:sz="6" w:space="0" w:color="BBBBBB"/>
              <w:left w:val="single" w:sz="6" w:space="0" w:color="BBBBBB"/>
              <w:bottom w:val="single" w:sz="6" w:space="0" w:color="BBBBBB"/>
              <w:right w:val="single" w:sz="6" w:space="0" w:color="BBBBBB"/>
            </w:tcBorders>
            <w:tcMar>
              <w:top w:w="36" w:type="dxa"/>
              <w:left w:w="80" w:type="dxa"/>
              <w:bottom w:w="36" w:type="dxa"/>
              <w:right w:w="80" w:type="dxa"/>
            </w:tcMar>
          </w:tcPr>
          <w:p w14:paraId="67C8193D" w14:textId="77777777" w:rsidR="00321196" w:rsidRDefault="00000000">
            <w:r>
              <w:rPr>
                <w:rFonts w:ascii="Arial" w:hAnsi="Arial"/>
                <w:sz w:val="17"/>
              </w:rPr>
              <w:lastRenderedPageBreak/>
              <w:t>☐  Stored energy sources identified and discharged / secured</w:t>
            </w:r>
          </w:p>
        </w:tc>
        <w:tc>
          <w:tcPr>
            <w:tcW w:w="5233" w:type="dxa"/>
            <w:tcBorders>
              <w:top w:val="single" w:sz="6" w:space="0" w:color="BBBBBB"/>
              <w:left w:val="single" w:sz="6" w:space="0" w:color="BBBBBB"/>
              <w:bottom w:val="single" w:sz="6" w:space="0" w:color="BBBBBB"/>
              <w:right w:val="single" w:sz="6" w:space="0" w:color="BBBBBB"/>
            </w:tcBorders>
            <w:tcMar>
              <w:top w:w="36" w:type="dxa"/>
              <w:left w:w="80" w:type="dxa"/>
              <w:bottom w:w="36" w:type="dxa"/>
              <w:right w:w="80" w:type="dxa"/>
            </w:tcMar>
          </w:tcPr>
          <w:p w14:paraId="027D2463" w14:textId="77777777" w:rsidR="00321196" w:rsidRDefault="00000000">
            <w:r>
              <w:rPr>
                <w:rFonts w:ascii="Arial" w:hAnsi="Arial"/>
                <w:sz w:val="17"/>
              </w:rPr>
              <w:t>☐  All personnel briefed on isolation boundaries and limits</w:t>
            </w:r>
          </w:p>
        </w:tc>
      </w:tr>
    </w:tbl>
    <w:p w14:paraId="3DDF6E83" w14:textId="77777777" w:rsidR="00321196" w:rsidRDefault="00321196">
      <w:pPr>
        <w:spacing w:after="60"/>
      </w:pPr>
    </w:p>
    <w:tbl>
      <w:tblPr>
        <w:tblStyle w:val="TableGrid"/>
        <w:tblW w:w="10466" w:type="dxa"/>
        <w:tblLayout w:type="fixed"/>
        <w:tblLook w:val="04A0" w:firstRow="1" w:lastRow="0" w:firstColumn="1" w:lastColumn="0" w:noHBand="0" w:noVBand="1"/>
      </w:tblPr>
      <w:tblGrid>
        <w:gridCol w:w="1700"/>
        <w:gridCol w:w="2100"/>
        <w:gridCol w:w="2100"/>
        <w:gridCol w:w="3066"/>
        <w:gridCol w:w="1500"/>
      </w:tblGrid>
      <w:tr w:rsidR="00321196" w14:paraId="604B779A" w14:textId="77777777">
        <w:tc>
          <w:tcPr>
            <w:tcW w:w="10466" w:type="dxa"/>
            <w:gridSpan w:val="5"/>
            <w:tcBorders>
              <w:top w:val="single" w:sz="6" w:space="0" w:color="0F1F3D"/>
              <w:left w:val="single" w:sz="6" w:space="0" w:color="0F1F3D"/>
              <w:bottom w:val="single" w:sz="6" w:space="0" w:color="0F1F3D"/>
              <w:right w:val="single" w:sz="6" w:space="0" w:color="0F1F3D"/>
            </w:tcBorders>
            <w:shd w:val="clear" w:color="auto" w:fill="0F1F3D"/>
            <w:tcMar>
              <w:top w:w="70" w:type="dxa"/>
              <w:left w:w="110" w:type="dxa"/>
              <w:bottom w:w="70" w:type="dxa"/>
              <w:right w:w="110" w:type="dxa"/>
            </w:tcMar>
          </w:tcPr>
          <w:p w14:paraId="3F9F60A5" w14:textId="77777777" w:rsidR="00321196" w:rsidRDefault="00000000">
            <w:r>
              <w:rPr>
                <w:rFonts w:ascii="Arial" w:hAnsi="Arial"/>
                <w:b/>
                <w:color w:val="FFFFFF"/>
                <w:sz w:val="19"/>
              </w:rPr>
              <w:t>Permit Request</w:t>
            </w:r>
          </w:p>
        </w:tc>
      </w:tr>
      <w:tr w:rsidR="00321196" w14:paraId="6D4E1EA7" w14:textId="77777777">
        <w:tc>
          <w:tcPr>
            <w:tcW w:w="1700" w:type="dxa"/>
            <w:tcBorders>
              <w:top w:val="single" w:sz="6" w:space="0" w:color="BBBBBB"/>
              <w:left w:val="single" w:sz="6" w:space="0" w:color="BBBBBB"/>
              <w:bottom w:val="single" w:sz="6" w:space="0" w:color="BBBBBB"/>
              <w:right w:val="single" w:sz="6" w:space="0" w:color="BBBBBB"/>
            </w:tcBorders>
            <w:shd w:val="clear" w:color="auto" w:fill="F1F5F9"/>
            <w:tcMar>
              <w:top w:w="30" w:type="dxa"/>
              <w:left w:w="90" w:type="dxa"/>
              <w:bottom w:w="30" w:type="dxa"/>
              <w:right w:w="90" w:type="dxa"/>
            </w:tcMar>
          </w:tcPr>
          <w:p w14:paraId="4A382ABB" w14:textId="77777777" w:rsidR="00321196" w:rsidRDefault="00321196"/>
        </w:tc>
        <w:tc>
          <w:tcPr>
            <w:tcW w:w="2100" w:type="dxa"/>
            <w:tcBorders>
              <w:top w:val="single" w:sz="6" w:space="0" w:color="BBBBBB"/>
              <w:left w:val="single" w:sz="6" w:space="0" w:color="BBBBBB"/>
              <w:bottom w:val="single" w:sz="6" w:space="0" w:color="BBBBBB"/>
              <w:right w:val="single" w:sz="6" w:space="0" w:color="BBBBBB"/>
            </w:tcBorders>
            <w:shd w:val="clear" w:color="auto" w:fill="F1F5F9"/>
            <w:tcMar>
              <w:top w:w="30" w:type="dxa"/>
              <w:left w:w="90" w:type="dxa"/>
              <w:bottom w:w="30" w:type="dxa"/>
              <w:right w:w="90" w:type="dxa"/>
            </w:tcMar>
          </w:tcPr>
          <w:p w14:paraId="67CC3554" w14:textId="77777777" w:rsidR="00321196" w:rsidRDefault="00000000">
            <w:r>
              <w:rPr>
                <w:rFonts w:ascii="Arial" w:hAnsi="Arial"/>
                <w:b/>
                <w:sz w:val="15"/>
              </w:rPr>
              <w:t>Role</w:t>
            </w:r>
          </w:p>
        </w:tc>
        <w:tc>
          <w:tcPr>
            <w:tcW w:w="2100" w:type="dxa"/>
            <w:tcBorders>
              <w:top w:val="single" w:sz="6" w:space="0" w:color="BBBBBB"/>
              <w:left w:val="single" w:sz="6" w:space="0" w:color="BBBBBB"/>
              <w:bottom w:val="single" w:sz="6" w:space="0" w:color="BBBBBB"/>
              <w:right w:val="single" w:sz="6" w:space="0" w:color="BBBBBB"/>
            </w:tcBorders>
            <w:shd w:val="clear" w:color="auto" w:fill="F1F5F9"/>
            <w:tcMar>
              <w:top w:w="30" w:type="dxa"/>
              <w:left w:w="90" w:type="dxa"/>
              <w:bottom w:w="30" w:type="dxa"/>
              <w:right w:w="90" w:type="dxa"/>
            </w:tcMar>
          </w:tcPr>
          <w:p w14:paraId="2026B8DA" w14:textId="77777777" w:rsidR="00321196" w:rsidRDefault="00000000">
            <w:r>
              <w:rPr>
                <w:rFonts w:ascii="Arial" w:hAnsi="Arial"/>
                <w:b/>
                <w:sz w:val="15"/>
              </w:rPr>
              <w:t>Name</w:t>
            </w:r>
          </w:p>
        </w:tc>
        <w:tc>
          <w:tcPr>
            <w:tcW w:w="3066" w:type="dxa"/>
            <w:tcBorders>
              <w:top w:val="single" w:sz="6" w:space="0" w:color="BBBBBB"/>
              <w:left w:val="single" w:sz="6" w:space="0" w:color="BBBBBB"/>
              <w:bottom w:val="single" w:sz="6" w:space="0" w:color="BBBBBB"/>
              <w:right w:val="single" w:sz="6" w:space="0" w:color="BBBBBB"/>
            </w:tcBorders>
            <w:shd w:val="clear" w:color="auto" w:fill="F1F5F9"/>
            <w:tcMar>
              <w:top w:w="30" w:type="dxa"/>
              <w:left w:w="90" w:type="dxa"/>
              <w:bottom w:w="30" w:type="dxa"/>
              <w:right w:w="90" w:type="dxa"/>
            </w:tcMar>
          </w:tcPr>
          <w:p w14:paraId="088E34CD" w14:textId="77777777" w:rsidR="00321196" w:rsidRDefault="00000000">
            <w:r>
              <w:rPr>
                <w:rFonts w:ascii="Arial" w:hAnsi="Arial"/>
                <w:b/>
                <w:sz w:val="15"/>
              </w:rPr>
              <w:t>Signature</w:t>
            </w:r>
          </w:p>
        </w:tc>
        <w:tc>
          <w:tcPr>
            <w:tcW w:w="1500" w:type="dxa"/>
            <w:tcBorders>
              <w:top w:val="single" w:sz="6" w:space="0" w:color="BBBBBB"/>
              <w:left w:val="single" w:sz="6" w:space="0" w:color="BBBBBB"/>
              <w:bottom w:val="single" w:sz="6" w:space="0" w:color="BBBBBB"/>
              <w:right w:val="single" w:sz="6" w:space="0" w:color="BBBBBB"/>
            </w:tcBorders>
            <w:shd w:val="clear" w:color="auto" w:fill="F1F5F9"/>
            <w:tcMar>
              <w:top w:w="30" w:type="dxa"/>
              <w:left w:w="90" w:type="dxa"/>
              <w:bottom w:w="30" w:type="dxa"/>
              <w:right w:w="90" w:type="dxa"/>
            </w:tcMar>
          </w:tcPr>
          <w:p w14:paraId="528C5963" w14:textId="77777777" w:rsidR="00321196" w:rsidRDefault="00000000">
            <w:r>
              <w:rPr>
                <w:rFonts w:ascii="Arial" w:hAnsi="Arial"/>
                <w:b/>
                <w:sz w:val="15"/>
              </w:rPr>
              <w:t>Date</w:t>
            </w:r>
          </w:p>
        </w:tc>
      </w:tr>
      <w:tr w:rsidR="00321196" w14:paraId="258660C0" w14:textId="77777777">
        <w:trPr>
          <w:trHeight w:val="400"/>
        </w:trPr>
        <w:tc>
          <w:tcPr>
            <w:tcW w:w="17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68FAD7E3" w14:textId="77777777" w:rsidR="00321196" w:rsidRDefault="00000000">
            <w:r>
              <w:rPr>
                <w:rFonts w:ascii="Arial" w:hAnsi="Arial"/>
                <w:sz w:val="17"/>
              </w:rPr>
              <w:t>Requested By:</w:t>
            </w:r>
          </w:p>
        </w:tc>
        <w:tc>
          <w:tcPr>
            <w:tcW w:w="21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7A391CF7" w14:textId="77777777" w:rsidR="00321196" w:rsidRDefault="00321196"/>
        </w:tc>
        <w:tc>
          <w:tcPr>
            <w:tcW w:w="21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7C193972" w14:textId="77777777" w:rsidR="00321196" w:rsidRDefault="00321196"/>
        </w:tc>
        <w:tc>
          <w:tcPr>
            <w:tcW w:w="3066"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6EBDC538" w14:textId="77777777" w:rsidR="00321196" w:rsidRDefault="00321196"/>
        </w:tc>
        <w:tc>
          <w:tcPr>
            <w:tcW w:w="15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0143EA76" w14:textId="77777777" w:rsidR="00321196" w:rsidRDefault="00321196"/>
        </w:tc>
      </w:tr>
    </w:tbl>
    <w:p w14:paraId="2F3A5BDA" w14:textId="77777777" w:rsidR="00321196" w:rsidRDefault="00321196">
      <w:pPr>
        <w:spacing w:after="60"/>
      </w:pPr>
    </w:p>
    <w:tbl>
      <w:tblPr>
        <w:tblStyle w:val="TableGrid"/>
        <w:tblW w:w="10466" w:type="dxa"/>
        <w:tblLayout w:type="fixed"/>
        <w:tblLook w:val="04A0" w:firstRow="1" w:lastRow="0" w:firstColumn="1" w:lastColumn="0" w:noHBand="0" w:noVBand="1"/>
      </w:tblPr>
      <w:tblGrid>
        <w:gridCol w:w="1700"/>
        <w:gridCol w:w="2100"/>
        <w:gridCol w:w="2100"/>
        <w:gridCol w:w="3066"/>
        <w:gridCol w:w="1500"/>
      </w:tblGrid>
      <w:tr w:rsidR="00321196" w14:paraId="482423BC" w14:textId="77777777">
        <w:tc>
          <w:tcPr>
            <w:tcW w:w="10466" w:type="dxa"/>
            <w:gridSpan w:val="5"/>
            <w:tcBorders>
              <w:top w:val="single" w:sz="6" w:space="0" w:color="0F1F3D"/>
              <w:left w:val="single" w:sz="6" w:space="0" w:color="0F1F3D"/>
              <w:bottom w:val="single" w:sz="6" w:space="0" w:color="0F1F3D"/>
              <w:right w:val="single" w:sz="6" w:space="0" w:color="0F1F3D"/>
            </w:tcBorders>
            <w:shd w:val="clear" w:color="auto" w:fill="0F1F3D"/>
            <w:tcMar>
              <w:top w:w="70" w:type="dxa"/>
              <w:left w:w="110" w:type="dxa"/>
              <w:bottom w:w="70" w:type="dxa"/>
              <w:right w:w="110" w:type="dxa"/>
            </w:tcMar>
          </w:tcPr>
          <w:p w14:paraId="6CE27EB7" w14:textId="77777777" w:rsidR="00321196" w:rsidRDefault="00000000">
            <w:r>
              <w:rPr>
                <w:rFonts w:ascii="Arial" w:hAnsi="Arial"/>
                <w:b/>
                <w:color w:val="FFFFFF"/>
                <w:sz w:val="19"/>
              </w:rPr>
              <w:t>Permit Approvals</w:t>
            </w:r>
          </w:p>
        </w:tc>
      </w:tr>
      <w:tr w:rsidR="00321196" w14:paraId="1142F7DE" w14:textId="77777777">
        <w:tc>
          <w:tcPr>
            <w:tcW w:w="1700" w:type="dxa"/>
            <w:tcBorders>
              <w:top w:val="single" w:sz="6" w:space="0" w:color="BBBBBB"/>
              <w:left w:val="single" w:sz="6" w:space="0" w:color="BBBBBB"/>
              <w:bottom w:val="single" w:sz="6" w:space="0" w:color="BBBBBB"/>
              <w:right w:val="single" w:sz="6" w:space="0" w:color="BBBBBB"/>
            </w:tcBorders>
            <w:shd w:val="clear" w:color="auto" w:fill="F1F5F9"/>
            <w:tcMar>
              <w:top w:w="30" w:type="dxa"/>
              <w:left w:w="90" w:type="dxa"/>
              <w:bottom w:w="30" w:type="dxa"/>
              <w:right w:w="90" w:type="dxa"/>
            </w:tcMar>
          </w:tcPr>
          <w:p w14:paraId="2D7BBF16" w14:textId="77777777" w:rsidR="00321196" w:rsidRDefault="00321196"/>
        </w:tc>
        <w:tc>
          <w:tcPr>
            <w:tcW w:w="2100" w:type="dxa"/>
            <w:tcBorders>
              <w:top w:val="single" w:sz="6" w:space="0" w:color="BBBBBB"/>
              <w:left w:val="single" w:sz="6" w:space="0" w:color="BBBBBB"/>
              <w:bottom w:val="single" w:sz="6" w:space="0" w:color="BBBBBB"/>
              <w:right w:val="single" w:sz="6" w:space="0" w:color="BBBBBB"/>
            </w:tcBorders>
            <w:shd w:val="clear" w:color="auto" w:fill="F1F5F9"/>
            <w:tcMar>
              <w:top w:w="30" w:type="dxa"/>
              <w:left w:w="90" w:type="dxa"/>
              <w:bottom w:w="30" w:type="dxa"/>
              <w:right w:w="90" w:type="dxa"/>
            </w:tcMar>
          </w:tcPr>
          <w:p w14:paraId="7F5E7605" w14:textId="77777777" w:rsidR="00321196" w:rsidRDefault="00000000">
            <w:r>
              <w:rPr>
                <w:rFonts w:ascii="Arial" w:hAnsi="Arial"/>
                <w:b/>
                <w:sz w:val="15"/>
              </w:rPr>
              <w:t>Role</w:t>
            </w:r>
          </w:p>
        </w:tc>
        <w:tc>
          <w:tcPr>
            <w:tcW w:w="2100" w:type="dxa"/>
            <w:tcBorders>
              <w:top w:val="single" w:sz="6" w:space="0" w:color="BBBBBB"/>
              <w:left w:val="single" w:sz="6" w:space="0" w:color="BBBBBB"/>
              <w:bottom w:val="single" w:sz="6" w:space="0" w:color="BBBBBB"/>
              <w:right w:val="single" w:sz="6" w:space="0" w:color="BBBBBB"/>
            </w:tcBorders>
            <w:shd w:val="clear" w:color="auto" w:fill="F1F5F9"/>
            <w:tcMar>
              <w:top w:w="30" w:type="dxa"/>
              <w:left w:w="90" w:type="dxa"/>
              <w:bottom w:w="30" w:type="dxa"/>
              <w:right w:w="90" w:type="dxa"/>
            </w:tcMar>
          </w:tcPr>
          <w:p w14:paraId="65E2A582" w14:textId="77777777" w:rsidR="00321196" w:rsidRDefault="00000000">
            <w:r>
              <w:rPr>
                <w:rFonts w:ascii="Arial" w:hAnsi="Arial"/>
                <w:b/>
                <w:sz w:val="15"/>
              </w:rPr>
              <w:t>Name</w:t>
            </w:r>
          </w:p>
        </w:tc>
        <w:tc>
          <w:tcPr>
            <w:tcW w:w="3066" w:type="dxa"/>
            <w:tcBorders>
              <w:top w:val="single" w:sz="6" w:space="0" w:color="BBBBBB"/>
              <w:left w:val="single" w:sz="6" w:space="0" w:color="BBBBBB"/>
              <w:bottom w:val="single" w:sz="6" w:space="0" w:color="BBBBBB"/>
              <w:right w:val="single" w:sz="6" w:space="0" w:color="BBBBBB"/>
            </w:tcBorders>
            <w:shd w:val="clear" w:color="auto" w:fill="F1F5F9"/>
            <w:tcMar>
              <w:top w:w="30" w:type="dxa"/>
              <w:left w:w="90" w:type="dxa"/>
              <w:bottom w:w="30" w:type="dxa"/>
              <w:right w:w="90" w:type="dxa"/>
            </w:tcMar>
          </w:tcPr>
          <w:p w14:paraId="42F46AA1" w14:textId="77777777" w:rsidR="00321196" w:rsidRDefault="00000000">
            <w:r>
              <w:rPr>
                <w:rFonts w:ascii="Arial" w:hAnsi="Arial"/>
                <w:b/>
                <w:sz w:val="15"/>
              </w:rPr>
              <w:t>Signature</w:t>
            </w:r>
          </w:p>
        </w:tc>
        <w:tc>
          <w:tcPr>
            <w:tcW w:w="1500" w:type="dxa"/>
            <w:tcBorders>
              <w:top w:val="single" w:sz="6" w:space="0" w:color="BBBBBB"/>
              <w:left w:val="single" w:sz="6" w:space="0" w:color="BBBBBB"/>
              <w:bottom w:val="single" w:sz="6" w:space="0" w:color="BBBBBB"/>
              <w:right w:val="single" w:sz="6" w:space="0" w:color="BBBBBB"/>
            </w:tcBorders>
            <w:shd w:val="clear" w:color="auto" w:fill="F1F5F9"/>
            <w:tcMar>
              <w:top w:w="30" w:type="dxa"/>
              <w:left w:w="90" w:type="dxa"/>
              <w:bottom w:w="30" w:type="dxa"/>
              <w:right w:w="90" w:type="dxa"/>
            </w:tcMar>
          </w:tcPr>
          <w:p w14:paraId="35AB8CBD" w14:textId="77777777" w:rsidR="00321196" w:rsidRDefault="00000000">
            <w:r>
              <w:rPr>
                <w:rFonts w:ascii="Arial" w:hAnsi="Arial"/>
                <w:b/>
                <w:sz w:val="15"/>
              </w:rPr>
              <w:t>Date</w:t>
            </w:r>
          </w:p>
        </w:tc>
      </w:tr>
      <w:tr w:rsidR="00321196" w14:paraId="00C83A76" w14:textId="77777777">
        <w:trPr>
          <w:trHeight w:val="340"/>
        </w:trPr>
        <w:tc>
          <w:tcPr>
            <w:tcW w:w="17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512BC4E2" w14:textId="77777777" w:rsidR="00321196" w:rsidRDefault="00000000">
            <w:r>
              <w:rPr>
                <w:rFonts w:ascii="Arial" w:hAnsi="Arial"/>
                <w:sz w:val="17"/>
              </w:rPr>
              <w:t>Approved by:</w:t>
            </w:r>
          </w:p>
        </w:tc>
        <w:tc>
          <w:tcPr>
            <w:tcW w:w="21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172CE5A6" w14:textId="77777777" w:rsidR="00321196" w:rsidRDefault="00000000">
            <w:r>
              <w:rPr>
                <w:rFonts w:ascii="Arial" w:hAnsi="Arial"/>
                <w:sz w:val="17"/>
              </w:rPr>
              <w:t>Site Safety Manager</w:t>
            </w:r>
          </w:p>
        </w:tc>
        <w:tc>
          <w:tcPr>
            <w:tcW w:w="21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3072D916" w14:textId="77777777" w:rsidR="00321196" w:rsidRDefault="00321196"/>
        </w:tc>
        <w:tc>
          <w:tcPr>
            <w:tcW w:w="3066"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40FEFB48" w14:textId="77777777" w:rsidR="00321196" w:rsidRDefault="00321196"/>
        </w:tc>
        <w:tc>
          <w:tcPr>
            <w:tcW w:w="15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10FACE47" w14:textId="77777777" w:rsidR="00321196" w:rsidRDefault="00321196"/>
        </w:tc>
      </w:tr>
      <w:tr w:rsidR="00321196" w14:paraId="3D86B64B" w14:textId="77777777">
        <w:trPr>
          <w:trHeight w:val="340"/>
        </w:trPr>
        <w:tc>
          <w:tcPr>
            <w:tcW w:w="17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1C776AFB" w14:textId="77777777" w:rsidR="00321196" w:rsidRDefault="00321196"/>
        </w:tc>
        <w:tc>
          <w:tcPr>
            <w:tcW w:w="21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2C4FD5CF" w14:textId="77777777" w:rsidR="00321196" w:rsidRDefault="00000000">
            <w:r>
              <w:rPr>
                <w:rFonts w:ascii="Arial" w:hAnsi="Arial"/>
                <w:sz w:val="17"/>
              </w:rPr>
              <w:t>Area Supervisor</w:t>
            </w:r>
          </w:p>
        </w:tc>
        <w:tc>
          <w:tcPr>
            <w:tcW w:w="21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0DCA3524" w14:textId="77777777" w:rsidR="00321196" w:rsidRDefault="00321196"/>
        </w:tc>
        <w:tc>
          <w:tcPr>
            <w:tcW w:w="3066"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21655420" w14:textId="77777777" w:rsidR="00321196" w:rsidRDefault="00321196"/>
        </w:tc>
        <w:tc>
          <w:tcPr>
            <w:tcW w:w="15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475907A2" w14:textId="77777777" w:rsidR="00321196" w:rsidRDefault="00321196"/>
        </w:tc>
      </w:tr>
      <w:tr w:rsidR="00321196" w14:paraId="07E6440C" w14:textId="77777777">
        <w:trPr>
          <w:trHeight w:val="340"/>
        </w:trPr>
        <w:tc>
          <w:tcPr>
            <w:tcW w:w="17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740C34B5" w14:textId="77777777" w:rsidR="00321196" w:rsidRDefault="00321196"/>
        </w:tc>
        <w:tc>
          <w:tcPr>
            <w:tcW w:w="21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134EFF50" w14:textId="77777777" w:rsidR="00321196" w:rsidRDefault="00321196"/>
        </w:tc>
        <w:tc>
          <w:tcPr>
            <w:tcW w:w="21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58A567C5" w14:textId="77777777" w:rsidR="00321196" w:rsidRDefault="00321196"/>
        </w:tc>
        <w:tc>
          <w:tcPr>
            <w:tcW w:w="3066"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5C8AC3E3" w14:textId="77777777" w:rsidR="00321196" w:rsidRDefault="00321196"/>
        </w:tc>
        <w:tc>
          <w:tcPr>
            <w:tcW w:w="15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5289B4B4" w14:textId="77777777" w:rsidR="00321196" w:rsidRDefault="00321196"/>
        </w:tc>
      </w:tr>
    </w:tbl>
    <w:p w14:paraId="27CD2DFE" w14:textId="77777777" w:rsidR="00321196" w:rsidRDefault="00321196">
      <w:pPr>
        <w:spacing w:after="60"/>
      </w:pPr>
    </w:p>
    <w:tbl>
      <w:tblPr>
        <w:tblStyle w:val="TableGrid"/>
        <w:tblW w:w="10466" w:type="dxa"/>
        <w:tblLayout w:type="fixed"/>
        <w:tblLook w:val="04A0" w:firstRow="1" w:lastRow="0" w:firstColumn="1" w:lastColumn="0" w:noHBand="0" w:noVBand="1"/>
      </w:tblPr>
      <w:tblGrid>
        <w:gridCol w:w="1900"/>
        <w:gridCol w:w="1566"/>
        <w:gridCol w:w="1400"/>
        <w:gridCol w:w="1200"/>
        <w:gridCol w:w="1400"/>
        <w:gridCol w:w="1200"/>
        <w:gridCol w:w="1800"/>
      </w:tblGrid>
      <w:tr w:rsidR="00321196" w14:paraId="566CFA6D" w14:textId="77777777">
        <w:tc>
          <w:tcPr>
            <w:tcW w:w="10466" w:type="dxa"/>
            <w:gridSpan w:val="7"/>
            <w:tcBorders>
              <w:top w:val="single" w:sz="6" w:space="0" w:color="0F1F3D"/>
              <w:left w:val="single" w:sz="6" w:space="0" w:color="0F1F3D"/>
              <w:bottom w:val="single" w:sz="6" w:space="0" w:color="0F1F3D"/>
              <w:right w:val="single" w:sz="6" w:space="0" w:color="0F1F3D"/>
            </w:tcBorders>
            <w:shd w:val="clear" w:color="auto" w:fill="0F1F3D"/>
            <w:tcMar>
              <w:top w:w="70" w:type="dxa"/>
              <w:left w:w="110" w:type="dxa"/>
              <w:bottom w:w="70" w:type="dxa"/>
              <w:right w:w="110" w:type="dxa"/>
            </w:tcMar>
          </w:tcPr>
          <w:p w14:paraId="056A3481" w14:textId="77777777" w:rsidR="00321196" w:rsidRDefault="00000000">
            <w:r>
              <w:rPr>
                <w:rFonts w:ascii="Arial" w:hAnsi="Arial"/>
                <w:b/>
                <w:color w:val="FFFFFF"/>
                <w:sz w:val="19"/>
              </w:rPr>
              <w:t>Worker Log &amp; Sign On / Off</w:t>
            </w:r>
          </w:p>
        </w:tc>
      </w:tr>
      <w:tr w:rsidR="00321196" w14:paraId="476C9121" w14:textId="77777777">
        <w:tc>
          <w:tcPr>
            <w:tcW w:w="1900" w:type="dxa"/>
            <w:tcBorders>
              <w:top w:val="single" w:sz="6" w:space="0" w:color="BBBBBB"/>
              <w:left w:val="single" w:sz="6" w:space="0" w:color="BBBBBB"/>
              <w:bottom w:val="single" w:sz="6" w:space="0" w:color="BBBBBB"/>
              <w:right w:val="single" w:sz="6" w:space="0" w:color="BBBBBB"/>
            </w:tcBorders>
            <w:shd w:val="clear" w:color="auto" w:fill="F1F5F9"/>
            <w:tcMar>
              <w:top w:w="30" w:type="dxa"/>
              <w:left w:w="90" w:type="dxa"/>
              <w:bottom w:w="30" w:type="dxa"/>
              <w:right w:w="90" w:type="dxa"/>
            </w:tcMar>
          </w:tcPr>
          <w:p w14:paraId="2DCFFEF7" w14:textId="77777777" w:rsidR="00321196" w:rsidRDefault="00000000">
            <w:r>
              <w:rPr>
                <w:rFonts w:ascii="Arial" w:hAnsi="Arial"/>
                <w:b/>
                <w:sz w:val="15"/>
              </w:rPr>
              <w:t>Name (First &amp; Last)</w:t>
            </w:r>
          </w:p>
        </w:tc>
        <w:tc>
          <w:tcPr>
            <w:tcW w:w="1566" w:type="dxa"/>
            <w:tcBorders>
              <w:top w:val="single" w:sz="6" w:space="0" w:color="BBBBBB"/>
              <w:left w:val="single" w:sz="6" w:space="0" w:color="BBBBBB"/>
              <w:bottom w:val="single" w:sz="6" w:space="0" w:color="BBBBBB"/>
              <w:right w:val="single" w:sz="6" w:space="0" w:color="BBBBBB"/>
            </w:tcBorders>
            <w:shd w:val="clear" w:color="auto" w:fill="F1F5F9"/>
            <w:tcMar>
              <w:top w:w="30" w:type="dxa"/>
              <w:left w:w="90" w:type="dxa"/>
              <w:bottom w:w="30" w:type="dxa"/>
              <w:right w:w="90" w:type="dxa"/>
            </w:tcMar>
          </w:tcPr>
          <w:p w14:paraId="1F751BA1" w14:textId="77777777" w:rsidR="00321196" w:rsidRDefault="00000000">
            <w:r>
              <w:rPr>
                <w:rFonts w:ascii="Arial" w:hAnsi="Arial"/>
                <w:b/>
                <w:sz w:val="15"/>
              </w:rPr>
              <w:t>Designation</w:t>
            </w:r>
          </w:p>
        </w:tc>
        <w:tc>
          <w:tcPr>
            <w:tcW w:w="1400" w:type="dxa"/>
            <w:tcBorders>
              <w:top w:val="single" w:sz="6" w:space="0" w:color="BBBBBB"/>
              <w:left w:val="single" w:sz="6" w:space="0" w:color="BBBBBB"/>
              <w:bottom w:val="single" w:sz="6" w:space="0" w:color="BBBBBB"/>
              <w:right w:val="single" w:sz="6" w:space="0" w:color="BBBBBB"/>
            </w:tcBorders>
            <w:shd w:val="clear" w:color="auto" w:fill="F1F5F9"/>
            <w:tcMar>
              <w:top w:w="30" w:type="dxa"/>
              <w:left w:w="90" w:type="dxa"/>
              <w:bottom w:w="30" w:type="dxa"/>
              <w:right w:w="90" w:type="dxa"/>
            </w:tcMar>
          </w:tcPr>
          <w:p w14:paraId="6AB1B76B" w14:textId="77777777" w:rsidR="00321196" w:rsidRDefault="00000000">
            <w:r>
              <w:rPr>
                <w:rFonts w:ascii="Arial" w:hAnsi="Arial"/>
                <w:b/>
                <w:sz w:val="15"/>
              </w:rPr>
              <w:t>Certs / Accreditations</w:t>
            </w:r>
          </w:p>
        </w:tc>
        <w:tc>
          <w:tcPr>
            <w:tcW w:w="1200" w:type="dxa"/>
            <w:tcBorders>
              <w:top w:val="single" w:sz="6" w:space="0" w:color="BBBBBB"/>
              <w:left w:val="single" w:sz="6" w:space="0" w:color="BBBBBB"/>
              <w:bottom w:val="single" w:sz="6" w:space="0" w:color="BBBBBB"/>
              <w:right w:val="single" w:sz="6" w:space="0" w:color="BBBBBB"/>
            </w:tcBorders>
            <w:shd w:val="clear" w:color="auto" w:fill="F1F5F9"/>
            <w:tcMar>
              <w:top w:w="30" w:type="dxa"/>
              <w:left w:w="90" w:type="dxa"/>
              <w:bottom w:w="30" w:type="dxa"/>
              <w:right w:w="90" w:type="dxa"/>
            </w:tcMar>
          </w:tcPr>
          <w:p w14:paraId="3ED66C19" w14:textId="77777777" w:rsidR="00321196" w:rsidRDefault="00000000">
            <w:r>
              <w:rPr>
                <w:rFonts w:ascii="Arial" w:hAnsi="Arial"/>
                <w:b/>
                <w:sz w:val="15"/>
              </w:rPr>
              <w:t>Sign-On Date</w:t>
            </w:r>
          </w:p>
        </w:tc>
        <w:tc>
          <w:tcPr>
            <w:tcW w:w="1400" w:type="dxa"/>
            <w:tcBorders>
              <w:top w:val="single" w:sz="6" w:space="0" w:color="BBBBBB"/>
              <w:left w:val="single" w:sz="6" w:space="0" w:color="BBBBBB"/>
              <w:bottom w:val="single" w:sz="6" w:space="0" w:color="BBBBBB"/>
              <w:right w:val="single" w:sz="6" w:space="0" w:color="BBBBBB"/>
            </w:tcBorders>
            <w:shd w:val="clear" w:color="auto" w:fill="F1F5F9"/>
            <w:tcMar>
              <w:top w:w="30" w:type="dxa"/>
              <w:left w:w="90" w:type="dxa"/>
              <w:bottom w:w="30" w:type="dxa"/>
              <w:right w:w="90" w:type="dxa"/>
            </w:tcMar>
          </w:tcPr>
          <w:p w14:paraId="42FDC7F5" w14:textId="77777777" w:rsidR="00321196" w:rsidRDefault="00000000">
            <w:r>
              <w:rPr>
                <w:rFonts w:ascii="Arial" w:hAnsi="Arial"/>
                <w:b/>
                <w:sz w:val="15"/>
              </w:rPr>
              <w:t>Signature</w:t>
            </w:r>
          </w:p>
        </w:tc>
        <w:tc>
          <w:tcPr>
            <w:tcW w:w="1200" w:type="dxa"/>
            <w:tcBorders>
              <w:top w:val="single" w:sz="6" w:space="0" w:color="BBBBBB"/>
              <w:left w:val="single" w:sz="6" w:space="0" w:color="BBBBBB"/>
              <w:bottom w:val="single" w:sz="6" w:space="0" w:color="BBBBBB"/>
              <w:right w:val="single" w:sz="6" w:space="0" w:color="BBBBBB"/>
            </w:tcBorders>
            <w:shd w:val="clear" w:color="auto" w:fill="F1F5F9"/>
            <w:tcMar>
              <w:top w:w="30" w:type="dxa"/>
              <w:left w:w="90" w:type="dxa"/>
              <w:bottom w:w="30" w:type="dxa"/>
              <w:right w:w="90" w:type="dxa"/>
            </w:tcMar>
          </w:tcPr>
          <w:p w14:paraId="1CECE9C8" w14:textId="77777777" w:rsidR="00321196" w:rsidRDefault="00000000">
            <w:r>
              <w:rPr>
                <w:rFonts w:ascii="Arial" w:hAnsi="Arial"/>
                <w:b/>
                <w:sz w:val="15"/>
              </w:rPr>
              <w:t>Sign-Off Date</w:t>
            </w:r>
          </w:p>
        </w:tc>
        <w:tc>
          <w:tcPr>
            <w:tcW w:w="1800" w:type="dxa"/>
            <w:tcBorders>
              <w:top w:val="single" w:sz="6" w:space="0" w:color="BBBBBB"/>
              <w:left w:val="single" w:sz="6" w:space="0" w:color="BBBBBB"/>
              <w:bottom w:val="single" w:sz="6" w:space="0" w:color="BBBBBB"/>
              <w:right w:val="single" w:sz="6" w:space="0" w:color="BBBBBB"/>
            </w:tcBorders>
            <w:shd w:val="clear" w:color="auto" w:fill="F1F5F9"/>
            <w:tcMar>
              <w:top w:w="30" w:type="dxa"/>
              <w:left w:w="90" w:type="dxa"/>
              <w:bottom w:w="30" w:type="dxa"/>
              <w:right w:w="90" w:type="dxa"/>
            </w:tcMar>
          </w:tcPr>
          <w:p w14:paraId="47D16716" w14:textId="77777777" w:rsidR="00321196" w:rsidRDefault="00000000">
            <w:r>
              <w:rPr>
                <w:rFonts w:ascii="Arial" w:hAnsi="Arial"/>
                <w:b/>
                <w:sz w:val="15"/>
              </w:rPr>
              <w:t>Signature</w:t>
            </w:r>
          </w:p>
        </w:tc>
      </w:tr>
      <w:tr w:rsidR="00321196" w14:paraId="6E8A57D2" w14:textId="77777777">
        <w:trPr>
          <w:trHeight w:val="300"/>
        </w:trPr>
        <w:tc>
          <w:tcPr>
            <w:tcW w:w="19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2B088C89" w14:textId="77777777" w:rsidR="00321196" w:rsidRDefault="00321196"/>
        </w:tc>
        <w:tc>
          <w:tcPr>
            <w:tcW w:w="1566"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02042CAE" w14:textId="77777777" w:rsidR="00321196" w:rsidRDefault="00321196"/>
        </w:tc>
        <w:tc>
          <w:tcPr>
            <w:tcW w:w="14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7532B892" w14:textId="77777777" w:rsidR="00321196" w:rsidRDefault="00321196"/>
        </w:tc>
        <w:tc>
          <w:tcPr>
            <w:tcW w:w="12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35DF9D12" w14:textId="77777777" w:rsidR="00321196" w:rsidRDefault="00321196"/>
        </w:tc>
        <w:tc>
          <w:tcPr>
            <w:tcW w:w="14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5E9998D3" w14:textId="77777777" w:rsidR="00321196" w:rsidRDefault="00321196"/>
        </w:tc>
        <w:tc>
          <w:tcPr>
            <w:tcW w:w="12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4588B5F6" w14:textId="77777777" w:rsidR="00321196" w:rsidRDefault="00321196"/>
        </w:tc>
        <w:tc>
          <w:tcPr>
            <w:tcW w:w="18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28B97A02" w14:textId="77777777" w:rsidR="00321196" w:rsidRDefault="00321196"/>
        </w:tc>
      </w:tr>
      <w:tr w:rsidR="00321196" w14:paraId="26C46A1F" w14:textId="77777777">
        <w:trPr>
          <w:trHeight w:val="300"/>
        </w:trPr>
        <w:tc>
          <w:tcPr>
            <w:tcW w:w="19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4C57FCDD" w14:textId="77777777" w:rsidR="00321196" w:rsidRDefault="00321196"/>
        </w:tc>
        <w:tc>
          <w:tcPr>
            <w:tcW w:w="1566"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668C8193" w14:textId="77777777" w:rsidR="00321196" w:rsidRDefault="00321196"/>
        </w:tc>
        <w:tc>
          <w:tcPr>
            <w:tcW w:w="14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3753D5B2" w14:textId="77777777" w:rsidR="00321196" w:rsidRDefault="00321196"/>
        </w:tc>
        <w:tc>
          <w:tcPr>
            <w:tcW w:w="12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2639D9B8" w14:textId="77777777" w:rsidR="00321196" w:rsidRDefault="00321196"/>
        </w:tc>
        <w:tc>
          <w:tcPr>
            <w:tcW w:w="14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14622956" w14:textId="77777777" w:rsidR="00321196" w:rsidRDefault="00321196"/>
        </w:tc>
        <w:tc>
          <w:tcPr>
            <w:tcW w:w="12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14D87248" w14:textId="77777777" w:rsidR="00321196" w:rsidRDefault="00321196"/>
        </w:tc>
        <w:tc>
          <w:tcPr>
            <w:tcW w:w="18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4EA4E3CF" w14:textId="77777777" w:rsidR="00321196" w:rsidRDefault="00321196"/>
        </w:tc>
      </w:tr>
      <w:tr w:rsidR="00321196" w14:paraId="7564B676" w14:textId="77777777">
        <w:trPr>
          <w:trHeight w:val="300"/>
        </w:trPr>
        <w:tc>
          <w:tcPr>
            <w:tcW w:w="19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5827ECA5" w14:textId="77777777" w:rsidR="00321196" w:rsidRDefault="00321196"/>
        </w:tc>
        <w:tc>
          <w:tcPr>
            <w:tcW w:w="1566"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0EAE576D" w14:textId="77777777" w:rsidR="00321196" w:rsidRDefault="00321196"/>
        </w:tc>
        <w:tc>
          <w:tcPr>
            <w:tcW w:w="14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515CB023" w14:textId="77777777" w:rsidR="00321196" w:rsidRDefault="00321196"/>
        </w:tc>
        <w:tc>
          <w:tcPr>
            <w:tcW w:w="12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6BDE09C0" w14:textId="77777777" w:rsidR="00321196" w:rsidRDefault="00321196"/>
        </w:tc>
        <w:tc>
          <w:tcPr>
            <w:tcW w:w="14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4028FF30" w14:textId="77777777" w:rsidR="00321196" w:rsidRDefault="00321196"/>
        </w:tc>
        <w:tc>
          <w:tcPr>
            <w:tcW w:w="12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7FD2B8C3" w14:textId="77777777" w:rsidR="00321196" w:rsidRDefault="00321196"/>
        </w:tc>
        <w:tc>
          <w:tcPr>
            <w:tcW w:w="18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5207195C" w14:textId="77777777" w:rsidR="00321196" w:rsidRDefault="00321196"/>
        </w:tc>
      </w:tr>
      <w:tr w:rsidR="00321196" w14:paraId="179A2F3A" w14:textId="77777777">
        <w:trPr>
          <w:trHeight w:val="300"/>
        </w:trPr>
        <w:tc>
          <w:tcPr>
            <w:tcW w:w="19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33B8B71E" w14:textId="77777777" w:rsidR="00321196" w:rsidRDefault="00321196"/>
        </w:tc>
        <w:tc>
          <w:tcPr>
            <w:tcW w:w="1566"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5055C341" w14:textId="77777777" w:rsidR="00321196" w:rsidRDefault="00321196"/>
        </w:tc>
        <w:tc>
          <w:tcPr>
            <w:tcW w:w="14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053067CA" w14:textId="77777777" w:rsidR="00321196" w:rsidRDefault="00321196"/>
        </w:tc>
        <w:tc>
          <w:tcPr>
            <w:tcW w:w="12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2D0A5553" w14:textId="77777777" w:rsidR="00321196" w:rsidRDefault="00321196"/>
        </w:tc>
        <w:tc>
          <w:tcPr>
            <w:tcW w:w="14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007819B0" w14:textId="77777777" w:rsidR="00321196" w:rsidRDefault="00321196"/>
        </w:tc>
        <w:tc>
          <w:tcPr>
            <w:tcW w:w="12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1A7E21D2" w14:textId="77777777" w:rsidR="00321196" w:rsidRDefault="00321196"/>
        </w:tc>
        <w:tc>
          <w:tcPr>
            <w:tcW w:w="18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73E4478F" w14:textId="77777777" w:rsidR="00321196" w:rsidRDefault="00321196"/>
        </w:tc>
      </w:tr>
    </w:tbl>
    <w:p w14:paraId="11128017" w14:textId="77777777" w:rsidR="00321196" w:rsidRDefault="00321196">
      <w:pPr>
        <w:spacing w:after="60"/>
      </w:pPr>
    </w:p>
    <w:tbl>
      <w:tblPr>
        <w:tblStyle w:val="TableGrid"/>
        <w:tblW w:w="10466" w:type="dxa"/>
        <w:tblLayout w:type="fixed"/>
        <w:tblLook w:val="04A0" w:firstRow="1" w:lastRow="0" w:firstColumn="1" w:lastColumn="0" w:noHBand="0" w:noVBand="1"/>
      </w:tblPr>
      <w:tblGrid>
        <w:gridCol w:w="2100"/>
        <w:gridCol w:w="2100"/>
        <w:gridCol w:w="2466"/>
        <w:gridCol w:w="2300"/>
        <w:gridCol w:w="1500"/>
      </w:tblGrid>
      <w:tr w:rsidR="00321196" w14:paraId="6865ED54" w14:textId="77777777">
        <w:tc>
          <w:tcPr>
            <w:tcW w:w="10466" w:type="dxa"/>
            <w:gridSpan w:val="5"/>
            <w:tcBorders>
              <w:top w:val="single" w:sz="6" w:space="0" w:color="0F1F3D"/>
              <w:left w:val="single" w:sz="6" w:space="0" w:color="0F1F3D"/>
              <w:bottom w:val="single" w:sz="6" w:space="0" w:color="0F1F3D"/>
              <w:right w:val="single" w:sz="6" w:space="0" w:color="0F1F3D"/>
            </w:tcBorders>
            <w:shd w:val="clear" w:color="auto" w:fill="0F1F3D"/>
            <w:tcMar>
              <w:top w:w="70" w:type="dxa"/>
              <w:left w:w="110" w:type="dxa"/>
              <w:bottom w:w="70" w:type="dxa"/>
              <w:right w:w="110" w:type="dxa"/>
            </w:tcMar>
          </w:tcPr>
          <w:p w14:paraId="0DC8B8CB" w14:textId="77777777" w:rsidR="00321196" w:rsidRDefault="00000000">
            <w:r>
              <w:rPr>
                <w:rFonts w:ascii="Arial" w:hAnsi="Arial"/>
                <w:b/>
                <w:color w:val="FFFFFF"/>
                <w:sz w:val="19"/>
              </w:rPr>
              <w:t>Permit Extension</w:t>
            </w:r>
          </w:p>
        </w:tc>
      </w:tr>
      <w:tr w:rsidR="00321196" w14:paraId="1C90686D" w14:textId="77777777">
        <w:tc>
          <w:tcPr>
            <w:tcW w:w="2100" w:type="dxa"/>
            <w:tcBorders>
              <w:top w:val="single" w:sz="6" w:space="0" w:color="BBBBBB"/>
              <w:left w:val="single" w:sz="6" w:space="0" w:color="BBBBBB"/>
              <w:bottom w:val="single" w:sz="6" w:space="0" w:color="BBBBBB"/>
              <w:right w:val="single" w:sz="6" w:space="0" w:color="BBBBBB"/>
            </w:tcBorders>
            <w:shd w:val="clear" w:color="auto" w:fill="F1F5F9"/>
            <w:tcMar>
              <w:top w:w="30" w:type="dxa"/>
              <w:left w:w="90" w:type="dxa"/>
              <w:bottom w:w="30" w:type="dxa"/>
              <w:right w:w="90" w:type="dxa"/>
            </w:tcMar>
          </w:tcPr>
          <w:p w14:paraId="294EA874" w14:textId="77777777" w:rsidR="00321196" w:rsidRDefault="00000000">
            <w:r>
              <w:rPr>
                <w:rFonts w:ascii="Arial" w:hAnsi="Arial"/>
                <w:b/>
                <w:sz w:val="15"/>
              </w:rPr>
              <w:t>Valid From</w:t>
            </w:r>
          </w:p>
        </w:tc>
        <w:tc>
          <w:tcPr>
            <w:tcW w:w="2100" w:type="dxa"/>
            <w:tcBorders>
              <w:top w:val="single" w:sz="6" w:space="0" w:color="BBBBBB"/>
              <w:left w:val="single" w:sz="6" w:space="0" w:color="BBBBBB"/>
              <w:bottom w:val="single" w:sz="6" w:space="0" w:color="BBBBBB"/>
              <w:right w:val="single" w:sz="6" w:space="0" w:color="BBBBBB"/>
            </w:tcBorders>
            <w:shd w:val="clear" w:color="auto" w:fill="F1F5F9"/>
            <w:tcMar>
              <w:top w:w="30" w:type="dxa"/>
              <w:left w:w="90" w:type="dxa"/>
              <w:bottom w:w="30" w:type="dxa"/>
              <w:right w:w="90" w:type="dxa"/>
            </w:tcMar>
          </w:tcPr>
          <w:p w14:paraId="49A1240F" w14:textId="77777777" w:rsidR="00321196" w:rsidRDefault="00000000">
            <w:r>
              <w:rPr>
                <w:rFonts w:ascii="Arial" w:hAnsi="Arial"/>
                <w:b/>
                <w:sz w:val="15"/>
              </w:rPr>
              <w:t>Valid Until</w:t>
            </w:r>
          </w:p>
        </w:tc>
        <w:tc>
          <w:tcPr>
            <w:tcW w:w="2466" w:type="dxa"/>
            <w:tcBorders>
              <w:top w:val="single" w:sz="6" w:space="0" w:color="BBBBBB"/>
              <w:left w:val="single" w:sz="6" w:space="0" w:color="BBBBBB"/>
              <w:bottom w:val="single" w:sz="6" w:space="0" w:color="BBBBBB"/>
              <w:right w:val="single" w:sz="6" w:space="0" w:color="BBBBBB"/>
            </w:tcBorders>
            <w:shd w:val="clear" w:color="auto" w:fill="F1F5F9"/>
            <w:tcMar>
              <w:top w:w="30" w:type="dxa"/>
              <w:left w:w="90" w:type="dxa"/>
              <w:bottom w:w="30" w:type="dxa"/>
              <w:right w:w="90" w:type="dxa"/>
            </w:tcMar>
          </w:tcPr>
          <w:p w14:paraId="45F13CF3" w14:textId="77777777" w:rsidR="00321196" w:rsidRDefault="00000000">
            <w:r>
              <w:rPr>
                <w:rFonts w:ascii="Arial" w:hAnsi="Arial"/>
                <w:b/>
                <w:sz w:val="15"/>
              </w:rPr>
              <w:t>Approved By</w:t>
            </w:r>
          </w:p>
        </w:tc>
        <w:tc>
          <w:tcPr>
            <w:tcW w:w="2300" w:type="dxa"/>
            <w:tcBorders>
              <w:top w:val="single" w:sz="6" w:space="0" w:color="BBBBBB"/>
              <w:left w:val="single" w:sz="6" w:space="0" w:color="BBBBBB"/>
              <w:bottom w:val="single" w:sz="6" w:space="0" w:color="BBBBBB"/>
              <w:right w:val="single" w:sz="6" w:space="0" w:color="BBBBBB"/>
            </w:tcBorders>
            <w:shd w:val="clear" w:color="auto" w:fill="F1F5F9"/>
            <w:tcMar>
              <w:top w:w="30" w:type="dxa"/>
              <w:left w:w="90" w:type="dxa"/>
              <w:bottom w:w="30" w:type="dxa"/>
              <w:right w:w="90" w:type="dxa"/>
            </w:tcMar>
          </w:tcPr>
          <w:p w14:paraId="52BC0686" w14:textId="77777777" w:rsidR="00321196" w:rsidRDefault="00000000">
            <w:r>
              <w:rPr>
                <w:rFonts w:ascii="Arial" w:hAnsi="Arial"/>
                <w:b/>
                <w:sz w:val="15"/>
              </w:rPr>
              <w:t>Signature</w:t>
            </w:r>
          </w:p>
        </w:tc>
        <w:tc>
          <w:tcPr>
            <w:tcW w:w="1500" w:type="dxa"/>
            <w:tcBorders>
              <w:top w:val="single" w:sz="6" w:space="0" w:color="BBBBBB"/>
              <w:left w:val="single" w:sz="6" w:space="0" w:color="BBBBBB"/>
              <w:bottom w:val="single" w:sz="6" w:space="0" w:color="BBBBBB"/>
              <w:right w:val="single" w:sz="6" w:space="0" w:color="BBBBBB"/>
            </w:tcBorders>
            <w:shd w:val="clear" w:color="auto" w:fill="F1F5F9"/>
            <w:tcMar>
              <w:top w:w="30" w:type="dxa"/>
              <w:left w:w="90" w:type="dxa"/>
              <w:bottom w:w="30" w:type="dxa"/>
              <w:right w:w="90" w:type="dxa"/>
            </w:tcMar>
          </w:tcPr>
          <w:p w14:paraId="12533121" w14:textId="77777777" w:rsidR="00321196" w:rsidRDefault="00000000">
            <w:r>
              <w:rPr>
                <w:rFonts w:ascii="Arial" w:hAnsi="Arial"/>
                <w:b/>
                <w:sz w:val="15"/>
              </w:rPr>
              <w:t>Date</w:t>
            </w:r>
          </w:p>
        </w:tc>
      </w:tr>
      <w:tr w:rsidR="00321196" w14:paraId="3537611D" w14:textId="77777777">
        <w:trPr>
          <w:trHeight w:val="300"/>
        </w:trPr>
        <w:tc>
          <w:tcPr>
            <w:tcW w:w="21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6B02E23B" w14:textId="77777777" w:rsidR="00321196" w:rsidRDefault="00321196"/>
        </w:tc>
        <w:tc>
          <w:tcPr>
            <w:tcW w:w="21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68ADD9F5" w14:textId="77777777" w:rsidR="00321196" w:rsidRDefault="00321196"/>
        </w:tc>
        <w:tc>
          <w:tcPr>
            <w:tcW w:w="2466"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708F74D3" w14:textId="77777777" w:rsidR="00321196" w:rsidRDefault="00321196"/>
        </w:tc>
        <w:tc>
          <w:tcPr>
            <w:tcW w:w="23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4A81C746" w14:textId="77777777" w:rsidR="00321196" w:rsidRDefault="00321196"/>
        </w:tc>
        <w:tc>
          <w:tcPr>
            <w:tcW w:w="15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6FC6B5BF" w14:textId="77777777" w:rsidR="00321196" w:rsidRDefault="00321196"/>
        </w:tc>
      </w:tr>
      <w:tr w:rsidR="00321196" w14:paraId="4D86EDE3" w14:textId="77777777">
        <w:trPr>
          <w:trHeight w:val="300"/>
        </w:trPr>
        <w:tc>
          <w:tcPr>
            <w:tcW w:w="21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289571C6" w14:textId="77777777" w:rsidR="00321196" w:rsidRDefault="00321196"/>
        </w:tc>
        <w:tc>
          <w:tcPr>
            <w:tcW w:w="21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083A836A" w14:textId="77777777" w:rsidR="00321196" w:rsidRDefault="00321196"/>
        </w:tc>
        <w:tc>
          <w:tcPr>
            <w:tcW w:w="2466"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47D01BC0" w14:textId="77777777" w:rsidR="00321196" w:rsidRDefault="00321196"/>
        </w:tc>
        <w:tc>
          <w:tcPr>
            <w:tcW w:w="23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15C56EF7" w14:textId="77777777" w:rsidR="00321196" w:rsidRDefault="00321196"/>
        </w:tc>
        <w:tc>
          <w:tcPr>
            <w:tcW w:w="1500" w:type="dxa"/>
            <w:tcBorders>
              <w:top w:val="single" w:sz="6" w:space="0" w:color="BBBBBB"/>
              <w:left w:val="single" w:sz="6" w:space="0" w:color="BBBBBB"/>
              <w:bottom w:val="single" w:sz="6" w:space="0" w:color="BBBBBB"/>
              <w:right w:val="single" w:sz="6" w:space="0" w:color="BBBBBB"/>
            </w:tcBorders>
            <w:tcMar>
              <w:top w:w="30" w:type="dxa"/>
              <w:left w:w="90" w:type="dxa"/>
              <w:bottom w:w="30" w:type="dxa"/>
              <w:right w:w="90" w:type="dxa"/>
            </w:tcMar>
          </w:tcPr>
          <w:p w14:paraId="523EC7E1" w14:textId="77777777" w:rsidR="00321196" w:rsidRDefault="00321196"/>
        </w:tc>
      </w:tr>
    </w:tbl>
    <w:p w14:paraId="4C60ED90" w14:textId="77777777" w:rsidR="00321196" w:rsidRDefault="00321196">
      <w:pPr>
        <w:spacing w:after="60"/>
      </w:pPr>
    </w:p>
    <w:tbl>
      <w:tblPr>
        <w:tblStyle w:val="TableGrid"/>
        <w:tblW w:w="10466" w:type="dxa"/>
        <w:tblLayout w:type="fixed"/>
        <w:tblLook w:val="04A0" w:firstRow="1" w:lastRow="0" w:firstColumn="1" w:lastColumn="0" w:noHBand="0" w:noVBand="1"/>
      </w:tblPr>
      <w:tblGrid>
        <w:gridCol w:w="2600"/>
        <w:gridCol w:w="7866"/>
      </w:tblGrid>
      <w:tr w:rsidR="00321196" w14:paraId="6DFB8954" w14:textId="77777777">
        <w:tc>
          <w:tcPr>
            <w:tcW w:w="10466" w:type="dxa"/>
            <w:gridSpan w:val="2"/>
            <w:tcBorders>
              <w:top w:val="single" w:sz="6" w:space="0" w:color="0F1F3D"/>
              <w:left w:val="single" w:sz="6" w:space="0" w:color="0F1F3D"/>
              <w:bottom w:val="single" w:sz="6" w:space="0" w:color="0F1F3D"/>
              <w:right w:val="single" w:sz="6" w:space="0" w:color="0F1F3D"/>
            </w:tcBorders>
            <w:shd w:val="clear" w:color="auto" w:fill="0F1F3D"/>
            <w:tcMar>
              <w:top w:w="70" w:type="dxa"/>
              <w:left w:w="110" w:type="dxa"/>
              <w:bottom w:w="70" w:type="dxa"/>
              <w:right w:w="110" w:type="dxa"/>
            </w:tcMar>
          </w:tcPr>
          <w:p w14:paraId="3D868DD2" w14:textId="77777777" w:rsidR="00321196" w:rsidRDefault="00000000">
            <w:r>
              <w:rPr>
                <w:rFonts w:ascii="Arial" w:hAnsi="Arial"/>
                <w:b/>
                <w:color w:val="FFFFFF"/>
                <w:sz w:val="19"/>
              </w:rPr>
              <w:t>Permit Withdrawal / Close-Out</w:t>
            </w:r>
          </w:p>
        </w:tc>
      </w:tr>
      <w:tr w:rsidR="00321196" w14:paraId="69D9F61E" w14:textId="77777777">
        <w:trPr>
          <w:trHeight w:val="270"/>
        </w:trPr>
        <w:tc>
          <w:tcPr>
            <w:tcW w:w="2600" w:type="dxa"/>
            <w:tcBorders>
              <w:top w:val="single" w:sz="6" w:space="0" w:color="BBBBBB"/>
              <w:left w:val="single" w:sz="6" w:space="0" w:color="BBBBBB"/>
              <w:bottom w:val="single" w:sz="6" w:space="0" w:color="BBBBBB"/>
              <w:right w:val="single" w:sz="6" w:space="0" w:color="BBBBBB"/>
            </w:tcBorders>
            <w:shd w:val="clear" w:color="auto" w:fill="F1F5F9"/>
            <w:tcMar>
              <w:top w:w="45" w:type="dxa"/>
              <w:left w:w="90" w:type="dxa"/>
              <w:bottom w:w="45" w:type="dxa"/>
              <w:right w:w="90" w:type="dxa"/>
            </w:tcMar>
          </w:tcPr>
          <w:p w14:paraId="65D045C3" w14:textId="77777777" w:rsidR="00321196" w:rsidRDefault="00000000">
            <w:r>
              <w:rPr>
                <w:rFonts w:ascii="Arial" w:hAnsi="Arial"/>
                <w:b/>
                <w:sz w:val="17"/>
              </w:rPr>
              <w:t>Work Status:</w:t>
            </w:r>
          </w:p>
        </w:tc>
        <w:tc>
          <w:tcPr>
            <w:tcW w:w="7866" w:type="dxa"/>
            <w:tcBorders>
              <w:top w:val="single" w:sz="6" w:space="0" w:color="BBBBBB"/>
              <w:left w:val="single" w:sz="6" w:space="0" w:color="BBBBBB"/>
              <w:bottom w:val="single" w:sz="6" w:space="0" w:color="BBBBBB"/>
              <w:right w:val="single" w:sz="6" w:space="0" w:color="BBBBBB"/>
            </w:tcBorders>
            <w:tcMar>
              <w:top w:w="45" w:type="dxa"/>
              <w:left w:w="90" w:type="dxa"/>
              <w:bottom w:w="45" w:type="dxa"/>
              <w:right w:w="90" w:type="dxa"/>
            </w:tcMar>
          </w:tcPr>
          <w:p w14:paraId="02113990" w14:textId="77777777" w:rsidR="00321196" w:rsidRDefault="00000000">
            <w:r>
              <w:rPr>
                <w:rFonts w:ascii="Arial" w:hAnsi="Arial"/>
                <w:sz w:val="18"/>
              </w:rPr>
              <w:t>☐ Completed    ☐ Suspended    ☐ Cancelled / Withdrawn</w:t>
            </w:r>
          </w:p>
        </w:tc>
      </w:tr>
      <w:tr w:rsidR="00321196" w14:paraId="655591CB" w14:textId="77777777">
        <w:trPr>
          <w:trHeight w:val="270"/>
        </w:trPr>
        <w:tc>
          <w:tcPr>
            <w:tcW w:w="2600" w:type="dxa"/>
            <w:tcBorders>
              <w:top w:val="single" w:sz="6" w:space="0" w:color="BBBBBB"/>
              <w:left w:val="single" w:sz="6" w:space="0" w:color="BBBBBB"/>
              <w:bottom w:val="single" w:sz="6" w:space="0" w:color="BBBBBB"/>
              <w:right w:val="single" w:sz="6" w:space="0" w:color="BBBBBB"/>
            </w:tcBorders>
            <w:shd w:val="clear" w:color="auto" w:fill="F1F5F9"/>
            <w:tcMar>
              <w:top w:w="45" w:type="dxa"/>
              <w:left w:w="90" w:type="dxa"/>
              <w:bottom w:w="45" w:type="dxa"/>
              <w:right w:w="90" w:type="dxa"/>
            </w:tcMar>
          </w:tcPr>
          <w:p w14:paraId="69C3CE91" w14:textId="77777777" w:rsidR="00321196" w:rsidRDefault="00000000">
            <w:r>
              <w:rPr>
                <w:rFonts w:ascii="Arial" w:hAnsi="Arial"/>
                <w:b/>
                <w:sz w:val="17"/>
              </w:rPr>
              <w:t>Inspected By:</w:t>
            </w:r>
          </w:p>
        </w:tc>
        <w:tc>
          <w:tcPr>
            <w:tcW w:w="7866" w:type="dxa"/>
            <w:tcBorders>
              <w:top w:val="single" w:sz="6" w:space="0" w:color="BBBBBB"/>
              <w:left w:val="single" w:sz="6" w:space="0" w:color="BBBBBB"/>
              <w:bottom w:val="single" w:sz="6" w:space="0" w:color="BBBBBB"/>
              <w:right w:val="single" w:sz="6" w:space="0" w:color="BBBBBB"/>
            </w:tcBorders>
            <w:tcMar>
              <w:top w:w="45" w:type="dxa"/>
              <w:left w:w="90" w:type="dxa"/>
              <w:bottom w:w="45" w:type="dxa"/>
              <w:right w:w="90" w:type="dxa"/>
            </w:tcMar>
          </w:tcPr>
          <w:p w14:paraId="17D87036" w14:textId="77777777" w:rsidR="00321196" w:rsidRDefault="00321196"/>
        </w:tc>
      </w:tr>
      <w:tr w:rsidR="00321196" w14:paraId="151E5083" w14:textId="77777777">
        <w:trPr>
          <w:trHeight w:val="320"/>
        </w:trPr>
        <w:tc>
          <w:tcPr>
            <w:tcW w:w="2600" w:type="dxa"/>
            <w:tcBorders>
              <w:top w:val="single" w:sz="6" w:space="0" w:color="BBBBBB"/>
              <w:left w:val="single" w:sz="6" w:space="0" w:color="BBBBBB"/>
              <w:bottom w:val="single" w:sz="6" w:space="0" w:color="BBBBBB"/>
              <w:right w:val="single" w:sz="6" w:space="0" w:color="BBBBBB"/>
            </w:tcBorders>
            <w:shd w:val="clear" w:color="auto" w:fill="F1F5F9"/>
            <w:tcMar>
              <w:top w:w="45" w:type="dxa"/>
              <w:left w:w="90" w:type="dxa"/>
              <w:bottom w:w="45" w:type="dxa"/>
              <w:right w:w="90" w:type="dxa"/>
            </w:tcMar>
          </w:tcPr>
          <w:p w14:paraId="1EC71235" w14:textId="77777777" w:rsidR="00321196" w:rsidRDefault="00000000">
            <w:r>
              <w:rPr>
                <w:rFonts w:ascii="Arial" w:hAnsi="Arial"/>
                <w:b/>
                <w:sz w:val="17"/>
              </w:rPr>
              <w:t>Signature:</w:t>
            </w:r>
          </w:p>
        </w:tc>
        <w:tc>
          <w:tcPr>
            <w:tcW w:w="7866" w:type="dxa"/>
            <w:tcBorders>
              <w:top w:val="single" w:sz="6" w:space="0" w:color="BBBBBB"/>
              <w:left w:val="single" w:sz="6" w:space="0" w:color="BBBBBB"/>
              <w:bottom w:val="single" w:sz="6" w:space="0" w:color="BBBBBB"/>
              <w:right w:val="single" w:sz="6" w:space="0" w:color="BBBBBB"/>
            </w:tcBorders>
            <w:tcMar>
              <w:top w:w="45" w:type="dxa"/>
              <w:left w:w="90" w:type="dxa"/>
              <w:bottom w:w="45" w:type="dxa"/>
              <w:right w:w="90" w:type="dxa"/>
            </w:tcMar>
          </w:tcPr>
          <w:p w14:paraId="56123F96" w14:textId="77777777" w:rsidR="00321196" w:rsidRDefault="00321196"/>
        </w:tc>
      </w:tr>
      <w:tr w:rsidR="00321196" w14:paraId="4636FC64" w14:textId="77777777">
        <w:trPr>
          <w:trHeight w:val="270"/>
        </w:trPr>
        <w:tc>
          <w:tcPr>
            <w:tcW w:w="2600" w:type="dxa"/>
            <w:tcBorders>
              <w:top w:val="single" w:sz="6" w:space="0" w:color="BBBBBB"/>
              <w:left w:val="single" w:sz="6" w:space="0" w:color="BBBBBB"/>
              <w:bottom w:val="single" w:sz="6" w:space="0" w:color="BBBBBB"/>
              <w:right w:val="single" w:sz="6" w:space="0" w:color="BBBBBB"/>
            </w:tcBorders>
            <w:shd w:val="clear" w:color="auto" w:fill="F1F5F9"/>
            <w:tcMar>
              <w:top w:w="45" w:type="dxa"/>
              <w:left w:w="90" w:type="dxa"/>
              <w:bottom w:w="45" w:type="dxa"/>
              <w:right w:w="90" w:type="dxa"/>
            </w:tcMar>
          </w:tcPr>
          <w:p w14:paraId="47035E19" w14:textId="77777777" w:rsidR="00321196" w:rsidRDefault="00000000">
            <w:r>
              <w:rPr>
                <w:rFonts w:ascii="Arial" w:hAnsi="Arial"/>
                <w:b/>
                <w:sz w:val="17"/>
              </w:rPr>
              <w:t>Approved By:</w:t>
            </w:r>
          </w:p>
        </w:tc>
        <w:tc>
          <w:tcPr>
            <w:tcW w:w="7866" w:type="dxa"/>
            <w:tcBorders>
              <w:top w:val="single" w:sz="6" w:space="0" w:color="BBBBBB"/>
              <w:left w:val="single" w:sz="6" w:space="0" w:color="BBBBBB"/>
              <w:bottom w:val="single" w:sz="6" w:space="0" w:color="BBBBBB"/>
              <w:right w:val="single" w:sz="6" w:space="0" w:color="BBBBBB"/>
            </w:tcBorders>
            <w:tcMar>
              <w:top w:w="45" w:type="dxa"/>
              <w:left w:w="90" w:type="dxa"/>
              <w:bottom w:w="45" w:type="dxa"/>
              <w:right w:w="90" w:type="dxa"/>
            </w:tcMar>
          </w:tcPr>
          <w:p w14:paraId="673DBADF" w14:textId="77777777" w:rsidR="00321196" w:rsidRDefault="00321196"/>
        </w:tc>
      </w:tr>
      <w:tr w:rsidR="00321196" w14:paraId="4F20B371" w14:textId="77777777">
        <w:trPr>
          <w:trHeight w:val="320"/>
        </w:trPr>
        <w:tc>
          <w:tcPr>
            <w:tcW w:w="2600" w:type="dxa"/>
            <w:tcBorders>
              <w:top w:val="single" w:sz="6" w:space="0" w:color="BBBBBB"/>
              <w:left w:val="single" w:sz="6" w:space="0" w:color="BBBBBB"/>
              <w:bottom w:val="single" w:sz="6" w:space="0" w:color="BBBBBB"/>
              <w:right w:val="single" w:sz="6" w:space="0" w:color="BBBBBB"/>
            </w:tcBorders>
            <w:shd w:val="clear" w:color="auto" w:fill="F1F5F9"/>
            <w:tcMar>
              <w:top w:w="45" w:type="dxa"/>
              <w:left w:w="90" w:type="dxa"/>
              <w:bottom w:w="45" w:type="dxa"/>
              <w:right w:w="90" w:type="dxa"/>
            </w:tcMar>
          </w:tcPr>
          <w:p w14:paraId="467D5A13" w14:textId="77777777" w:rsidR="00321196" w:rsidRDefault="00000000">
            <w:r>
              <w:rPr>
                <w:rFonts w:ascii="Arial" w:hAnsi="Arial"/>
                <w:b/>
                <w:sz w:val="17"/>
              </w:rPr>
              <w:t>Signature:</w:t>
            </w:r>
          </w:p>
        </w:tc>
        <w:tc>
          <w:tcPr>
            <w:tcW w:w="7866" w:type="dxa"/>
            <w:tcBorders>
              <w:top w:val="single" w:sz="6" w:space="0" w:color="BBBBBB"/>
              <w:left w:val="single" w:sz="6" w:space="0" w:color="BBBBBB"/>
              <w:bottom w:val="single" w:sz="6" w:space="0" w:color="BBBBBB"/>
              <w:right w:val="single" w:sz="6" w:space="0" w:color="BBBBBB"/>
            </w:tcBorders>
            <w:tcMar>
              <w:top w:w="45" w:type="dxa"/>
              <w:left w:w="90" w:type="dxa"/>
              <w:bottom w:w="45" w:type="dxa"/>
              <w:right w:w="90" w:type="dxa"/>
            </w:tcMar>
          </w:tcPr>
          <w:p w14:paraId="51F56B42" w14:textId="77777777" w:rsidR="00321196" w:rsidRDefault="00321196"/>
        </w:tc>
      </w:tr>
    </w:tbl>
    <w:p w14:paraId="3490E88B" w14:textId="77777777" w:rsidR="00321196" w:rsidRDefault="00321196">
      <w:pPr>
        <w:spacing w:after="80"/>
      </w:pPr>
    </w:p>
    <w:p w14:paraId="3635E4F4" w14:textId="77777777" w:rsidR="00321196" w:rsidRDefault="00000000">
      <w:pPr>
        <w:spacing w:after="0"/>
      </w:pPr>
      <w:r>
        <w:rPr>
          <w:rFonts w:ascii="Arial" w:hAnsi="Arial"/>
          <w:color w:val="8899AA"/>
          <w:sz w:val="14"/>
        </w:rPr>
        <w:t xml:space="preserve">Complete in full before work commences. Retain on site for duration. Keep completed permits ≥ 3 years.  © Hyper Mode Ltd / </w:t>
      </w:r>
      <w:proofErr w:type="spellStart"/>
      <w:r>
        <w:rPr>
          <w:rFonts w:ascii="Arial" w:hAnsi="Arial"/>
          <w:color w:val="8899AA"/>
          <w:sz w:val="14"/>
        </w:rPr>
        <w:t>PermitDesk</w:t>
      </w:r>
      <w:proofErr w:type="spellEnd"/>
      <w:r>
        <w:rPr>
          <w:rFonts w:ascii="Arial" w:hAnsi="Arial"/>
          <w:color w:val="8899AA"/>
          <w:sz w:val="14"/>
        </w:rPr>
        <w:t xml:space="preserve"> — permitdesk.io</w:t>
      </w:r>
    </w:p>
    <w:sectPr w:rsidR="00321196" w:rsidSect="00034616">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54139816">
    <w:abstractNumId w:val="8"/>
  </w:num>
  <w:num w:numId="2" w16cid:durableId="48042100">
    <w:abstractNumId w:val="6"/>
  </w:num>
  <w:num w:numId="3" w16cid:durableId="501047201">
    <w:abstractNumId w:val="5"/>
  </w:num>
  <w:num w:numId="4" w16cid:durableId="1071349532">
    <w:abstractNumId w:val="4"/>
  </w:num>
  <w:num w:numId="5" w16cid:durableId="323898106">
    <w:abstractNumId w:val="7"/>
  </w:num>
  <w:num w:numId="6" w16cid:durableId="212468616">
    <w:abstractNumId w:val="3"/>
  </w:num>
  <w:num w:numId="7" w16cid:durableId="2144344072">
    <w:abstractNumId w:val="2"/>
  </w:num>
  <w:num w:numId="8" w16cid:durableId="1166094631">
    <w:abstractNumId w:val="1"/>
  </w:num>
  <w:num w:numId="9" w16cid:durableId="1155293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03303"/>
    <w:rsid w:val="00321196"/>
    <w:rsid w:val="00326F90"/>
    <w:rsid w:val="00365FF2"/>
    <w:rsid w:val="00641ECE"/>
    <w:rsid w:val="00AA1D8D"/>
    <w:rsid w:val="00B47730"/>
    <w:rsid w:val="00CB0664"/>
    <w:rsid w:val="00DC222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678C3D"/>
  <w14:defaultImageDpi w14:val="300"/>
  <w15:docId w15:val="{FCB1E48F-C5AE-4536-B690-77A62BAB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bb24e89f-6132-424b-9c64-0340397f5d20}" enabled="1" method="Privileged" siteId="{0159e9d0-09a0-4edf-96ba-a3deea363c28}"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Jennings, Luke @ Global D&amp;T</cp:lastModifiedBy>
  <cp:revision>3</cp:revision>
  <dcterms:created xsi:type="dcterms:W3CDTF">2013-12-23T23:15:00Z</dcterms:created>
  <dcterms:modified xsi:type="dcterms:W3CDTF">2026-05-27T07:02:00Z</dcterms:modified>
  <cp:category/>
</cp:coreProperties>
</file>